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7d5e" w14:textId="cc57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Кеңтүбек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84 679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5 551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78 468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85 656,6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- 977,6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977,6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№10-11 шешіміне 1 – қосымша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Кеңтүбек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Кеңтүбек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