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9386" w14:textId="4579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Қарақұдық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52 425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52 785,8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- 360,8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360,8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№10-10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