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0a17" w14:textId="8360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2022 жылғы 23 желтоқсандағы № 24-14 "2023-2025 жылдарға арналған Бөрлі ауданының Пугачев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10 қарашадағы № 8-20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№24-14 "2023-2025 жылдарға арналған Бөрлі ауданының Пугачев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Пугачев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кірістер- 184 069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79 121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15 000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25 450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64 498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211 545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- 27 476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27 476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27 476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24-14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Пугачев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