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b637" w14:textId="dd9b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24-12 "2023-2025 жылдарға арналған Бөрлі ауданының Кеңтүбек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10 қарашадағы № 8-18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№24-12 "2023-2025 жылдарға арналған Бөрлі ауданының Кеңтүбек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Кеңтүбек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48 714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боцынша – 2 358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1 499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44 857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№8-18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24-12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Кеңтүбек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