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481f" w14:textId="7674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№24-2 "2023-2025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№24-2 "2023-2025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1 459 379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686 444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676 835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1 493 028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-33 649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33 649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33 649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қаласының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