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bfdd" w14:textId="955b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Қарағанды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66 800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2 051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64 694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67 252,1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- 452,1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452,1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№10-9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10-9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10-9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Қарағанды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