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4242" w14:textId="5ac4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Бөрлі ауданы Қанай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27 желтоқсандағы № 10-8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Бөрлі ауданы Қанай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58 951 мың теңге, соның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3 845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55 106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61 052,6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- 2 101,6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2 101,6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2 101,6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№10-8 шешіміне 1 –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Қанай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10-8 шешіміне 2 –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Қанай ауылдық округінің бюджеті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10-8 шешіміне 3 –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Қанай ауылдық округінің бюджеті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