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3ec7" w14:textId="6b43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Бөрлі ауданы Жарсуат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27 желтоқсандағы № 10-7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Бөрлі ауданы Жарсуат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142 760 мың теңге, соның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43 887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1 118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97 755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146 382,8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- 3 622,8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3 622,8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3 622,8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аудандық мәслихатының 20.12.2024 </w:t>
      </w:r>
      <w:r>
        <w:rPr>
          <w:rFonts w:ascii="Times New Roman"/>
          <w:b w:val="false"/>
          <w:i w:val="false"/>
          <w:color w:val="000000"/>
          <w:sz w:val="28"/>
        </w:rPr>
        <w:t>№ 23-7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 шешіміне 1 – 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Жарсуат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Бөрлі аудандық мәслихатының 20.12.2024 </w:t>
      </w:r>
      <w:r>
        <w:rPr>
          <w:rFonts w:ascii="Times New Roman"/>
          <w:b w:val="false"/>
          <w:i w:val="false"/>
          <w:color w:val="ff0000"/>
          <w:sz w:val="28"/>
        </w:rPr>
        <w:t>№ 23-7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10-7 шешіміне 2 – 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Жарсуат ауылдық округінің бюджеті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10-7 шешіміне 3 –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Жарсуат ауылдық округінің бюджеті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