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9c3c" w14:textId="c909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66 481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1 859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63 676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66 481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№10-6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