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dfb5" w14:textId="86b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Ақсай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–1 727 310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1 273 102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9 086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249 435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боынша – 195 687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1 809 558,1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- 82 248,1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82 248,1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 қалдықтары – 82 248,1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қаласының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қаласының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