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0f2a" w14:textId="46d0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2022 жылғы 23 желтоқсандағы № 24-5 "2023-2025 жылдарға арналған Бөрлі ауданының Бумакөл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2023 жылғы 22 тамыздағы № 6-5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2022 жылғы 23 желтоқсандағы №24-5 "2023-2025 жылдарға арналған Бөрлі ауданының Бумакөл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Бөрлі ауданының Бумакөл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61 770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2 959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1 400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4 950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52 461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62 454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24-5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Бумакөл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