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19dd" w14:textId="5121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№24-8 "2023-2025 жылдарға арналған Бөрлі ауданының Жарсуат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21 сәуірдегі № 2-8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№24-8 "2023-2025 жылдарға арналған Бөрлі ауданының Жарсуат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55 101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13 017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41 684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55 591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24-8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Жарсуат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