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336f4" w14:textId="08336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2022 жылғы 23 желтоқсандағы №24-4 "2023-2025 жылдарға арналған Бөрлі ауданының Ақсу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2023 жылғы 21 сәуірдегі № 2-4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2022 жылғы 23 желтоқсандағы №24-4 "2023-2025 жылдарға арналған Бөрлі ауданының Ақсу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Бөрлі ауданының Ақсу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54 416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785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170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53 461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55 194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-778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778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778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1 - 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№2-4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24-4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Ақсу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