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754c3" w14:textId="41754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2022 жылғы 23 желтоқсандағы №24-3 "2023-2025 жылдарға арналған Бөрлі ауданының Ақбұлақ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2023 жылғы 21 сәуірдегі № 2-3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Бөрлі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2022 жылғы 23 желтоқсандағы №24-3 "2023-2025 жылдарға арналған Бөрлі ауданының Ақбұлақ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Бөрлі ауданының Ақбұлақ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61 881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1 083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1 100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59 698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63 242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- 1 361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1 361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1 361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24-3 шешіміне 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Ақбұлақ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