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534a" w14:textId="bc65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№24-2 "2023-2025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№24-2 "2023-2025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–1 585 067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709 644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95 000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779 323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1 618 716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-33 649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33 649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33 649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қаласының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