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35b0" w14:textId="60c3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Ақжайық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27 желтоқсандағы № 12-3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39 124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42 524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- 3 400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3 400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3 400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2024-2026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41 381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4 456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36 841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41 859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- 478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478 мың теңге: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2024-2026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4"/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45 189 мың теңге:</w:t>
      </w:r>
    </w:p>
    <w:bookmarkEnd w:id="35"/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3 440 мың теңге;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41 533 мың теңге;</w:t>
      </w:r>
    </w:p>
    <w:bookmarkEnd w:id="39"/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46 310 мың теңге;</w:t>
      </w:r>
    </w:p>
    <w:bookmarkEnd w:id="40"/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- 1 121 мың теңге;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1 121 мың теңге: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2024-2026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12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2024 жылға келесі көлемдерде бекітілсін: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39 963 мың теңге: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5 486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34 275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43 002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3 039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2024-2026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43 417 мың теңге: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2 640 мың теңге;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40 707 мың теңге;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44 622 мың теңге;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2024-2026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49 953 мың теңге: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1 996 мың теңге;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47 831 мың теңге;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50 665 мың теңге;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2024-2026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88"/>
    <w:bookmarkStart w:name="z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40 753 мың теңге:</w:t>
      </w:r>
    </w:p>
    <w:bookmarkEnd w:id="89"/>
    <w:bookmarkStart w:name="z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bookmarkEnd w:id="90"/>
    <w:bookmarkStart w:name="z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91"/>
    <w:bookmarkStart w:name="z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92"/>
    <w:bookmarkStart w:name="z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37 009 мың теңге;</w:t>
      </w:r>
    </w:p>
    <w:bookmarkEnd w:id="93"/>
    <w:bookmarkStart w:name="z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42 233 мың теңге;</w:t>
      </w:r>
    </w:p>
    <w:bookmarkEnd w:id="94"/>
    <w:bookmarkStart w:name="z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5"/>
    <w:bookmarkStart w:name="z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6"/>
    <w:bookmarkStart w:name="z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7"/>
    <w:bookmarkStart w:name="z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98"/>
    <w:bookmarkStart w:name="z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9"/>
    <w:bookmarkStart w:name="z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0"/>
    <w:bookmarkStart w:name="z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- 1 480 мың теңге;</w:t>
      </w:r>
    </w:p>
    <w:bookmarkEnd w:id="101"/>
    <w:bookmarkStart w:name="z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1 480 мың теңге:</w:t>
      </w:r>
    </w:p>
    <w:bookmarkEnd w:id="102"/>
    <w:bookmarkStart w:name="z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3"/>
    <w:bookmarkStart w:name="z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4"/>
    <w:bookmarkStart w:name="z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1 480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2024-2026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06"/>
    <w:bookmarkStart w:name="z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40 290 мың теңге:</w:t>
      </w:r>
    </w:p>
    <w:bookmarkEnd w:id="107"/>
    <w:bookmarkStart w:name="z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2 651 мың теңге;</w:t>
      </w:r>
    </w:p>
    <w:bookmarkEnd w:id="108"/>
    <w:bookmarkStart w:name="z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 мың теңге;</w:t>
      </w:r>
    </w:p>
    <w:bookmarkEnd w:id="109"/>
    <w:bookmarkStart w:name="z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0"/>
    <w:bookmarkStart w:name="z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37 388 мың теңге;</w:t>
      </w:r>
    </w:p>
    <w:bookmarkEnd w:id="111"/>
    <w:bookmarkStart w:name="z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41 112 мың теңге;</w:t>
      </w:r>
    </w:p>
    <w:bookmarkEnd w:id="112"/>
    <w:bookmarkStart w:name="z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3"/>
    <w:bookmarkStart w:name="z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4"/>
    <w:bookmarkStart w:name="z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5"/>
    <w:bookmarkStart w:name="z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6"/>
    <w:bookmarkStart w:name="z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7"/>
    <w:bookmarkStart w:name="z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8"/>
    <w:bookmarkStart w:name="z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- 822 мың теңге;</w:t>
      </w:r>
    </w:p>
    <w:bookmarkEnd w:id="119"/>
    <w:bookmarkStart w:name="z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822 мың теңге:</w:t>
      </w:r>
    </w:p>
    <w:bookmarkEnd w:id="120"/>
    <w:bookmarkStart w:name="z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1"/>
    <w:bookmarkStart w:name="z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2"/>
    <w:bookmarkStart w:name="z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822 мың теңге.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2024-2026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40 370 мың теңге: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2 037 мың теңге;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38 189 мың теңге;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41 506 мың теңге;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2024-2026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40 913 мың теңге: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38 578 мың теңге;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41 775 мың теңге;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2024-2026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39"/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44 405 мың теңге: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3 382 мың теңге;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40 913 мың теңге;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2024-2026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45"/>
    <w:bookmarkStart w:name="z2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37 549 мың теңге: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1 930 мың теңге;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148"/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37 964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2024-2026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50"/>
    <w:bookmarkStart w:name="z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38 014 мың теңге:</w:t>
      </w:r>
    </w:p>
    <w:bookmarkEnd w:id="151"/>
    <w:bookmarkStart w:name="z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2 112 мың теңге;</w:t>
      </w:r>
    </w:p>
    <w:bookmarkEnd w:id="152"/>
    <w:bookmarkStart w:name="z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153"/>
    <w:bookmarkStart w:name="z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4"/>
    <w:bookmarkStart w:name="z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35 874 мың теңге;</w:t>
      </w:r>
    </w:p>
    <w:bookmarkEnd w:id="155"/>
    <w:bookmarkStart w:name="z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38 260 мың теңге;</w:t>
      </w:r>
    </w:p>
    <w:bookmarkEnd w:id="156"/>
    <w:bookmarkStart w:name="z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7"/>
    <w:bookmarkStart w:name="z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8"/>
    <w:bookmarkStart w:name="z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9"/>
    <w:bookmarkStart w:name="z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60"/>
    <w:bookmarkStart w:name="z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1"/>
    <w:bookmarkStart w:name="z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2"/>
    <w:bookmarkStart w:name="z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- 246 мың теңге;</w:t>
      </w:r>
    </w:p>
    <w:bookmarkEnd w:id="163"/>
    <w:bookmarkStart w:name="z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246 мың теңге:</w:t>
      </w:r>
    </w:p>
    <w:bookmarkEnd w:id="164"/>
    <w:bookmarkStart w:name="z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5"/>
    <w:bookmarkStart w:name="z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6"/>
    <w:bookmarkStart w:name="z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 мың теңге.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2024-2026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42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68"/>
    <w:bookmarkStart w:name="z2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47 436 мың теңге:</w:t>
      </w:r>
    </w:p>
    <w:bookmarkEnd w:id="169"/>
    <w:bookmarkStart w:name="z2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6 234 мың теңге;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2024-2026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71"/>
    <w:bookmarkStart w:name="z1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37 926 мың теңге:</w:t>
      </w:r>
    </w:p>
    <w:bookmarkEnd w:id="172"/>
    <w:bookmarkStart w:name="z1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2 146 мың теңге;</w:t>
      </w:r>
    </w:p>
    <w:bookmarkEnd w:id="173"/>
    <w:bookmarkStart w:name="z1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174"/>
    <w:bookmarkStart w:name="z1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bookmarkEnd w:id="175"/>
    <w:bookmarkStart w:name="z1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35 550 мың теңге;</w:t>
      </w:r>
    </w:p>
    <w:bookmarkEnd w:id="176"/>
    <w:bookmarkStart w:name="z1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38 488 мың теңге;</w:t>
      </w:r>
    </w:p>
    <w:bookmarkEnd w:id="177"/>
    <w:bookmarkStart w:name="z1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8"/>
    <w:bookmarkStart w:name="z1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9"/>
    <w:bookmarkStart w:name="z1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0"/>
    <w:bookmarkStart w:name="z1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81"/>
    <w:bookmarkStart w:name="z1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2"/>
    <w:bookmarkStart w:name="z1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3"/>
    <w:bookmarkStart w:name="z1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- 562 мың теңге;</w:t>
      </w:r>
    </w:p>
    <w:bookmarkEnd w:id="184"/>
    <w:bookmarkStart w:name="z1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562 мың теңге:</w:t>
      </w:r>
    </w:p>
    <w:bookmarkEnd w:id="185"/>
    <w:bookmarkStart w:name="z1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6"/>
    <w:bookmarkStart w:name="z1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7"/>
    <w:bookmarkStart w:name="z1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2024-2026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2024-2026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7 075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2024-2026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91"/>
    <w:bookmarkStart w:name="z1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115 763 мың теңге:</w:t>
      </w:r>
    </w:p>
    <w:bookmarkEnd w:id="192"/>
    <w:bookmarkStart w:name="z1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48 086 мың теңге;</w:t>
      </w:r>
    </w:p>
    <w:bookmarkEnd w:id="193"/>
    <w:bookmarkStart w:name="z1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1 550 мың теңге;</w:t>
      </w:r>
    </w:p>
    <w:bookmarkEnd w:id="194"/>
    <w:bookmarkStart w:name="z1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bookmarkEnd w:id="195"/>
    <w:bookmarkStart w:name="z1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62 127 мың теңге;</w:t>
      </w:r>
    </w:p>
    <w:bookmarkEnd w:id="196"/>
    <w:bookmarkStart w:name="z1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147 506 мың теңге;</w:t>
      </w:r>
    </w:p>
    <w:bookmarkEnd w:id="197"/>
    <w:bookmarkStart w:name="z1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98"/>
    <w:bookmarkStart w:name="z1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9"/>
    <w:bookmarkStart w:name="z1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0"/>
    <w:bookmarkStart w:name="z1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01"/>
    <w:bookmarkStart w:name="z1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2"/>
    <w:bookmarkStart w:name="z1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3"/>
    <w:bookmarkStart w:name="z1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- 31 743 мың теңге;</w:t>
      </w:r>
    </w:p>
    <w:bookmarkEnd w:id="204"/>
    <w:bookmarkStart w:name="z1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31 743 мың теңге:</w:t>
      </w:r>
    </w:p>
    <w:bookmarkEnd w:id="205"/>
    <w:bookmarkStart w:name="z1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6"/>
    <w:bookmarkStart w:name="z1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7"/>
    <w:bookmarkStart w:name="z1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31 743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 жылға арналған ауылдық округтердің бюджеттері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2023 жылғы 22 желтоқсандағы № 11-2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09"/>
    <w:bookmarkStart w:name="z3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ауылдық округ бюджетінде аудандық бюджеттен берілетін субвенциялар түсімдері жалпы 687 771 мың теңге сомасында ескерілсін.</w:t>
      </w:r>
    </w:p>
    <w:bookmarkEnd w:id="210"/>
    <w:bookmarkStart w:name="z3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1"/>
    <w:bookmarkStart w:name="z3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2024 жылдың 1 қаңтарынан бастап қолданысқа енгізіледі.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1- қосымша</w:t>
            </w:r>
          </w:p>
        </w:tc>
      </w:tr>
    </w:tbl>
    <w:bookmarkStart w:name="z3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Ақжол ауылдық округінің бюджеті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3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Ақжол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39" w:id="216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мәслихатының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№12-3 шешіміне 4-қосымша</w:t>
      </w:r>
    </w:p>
    <w:bookmarkStart w:name="z34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4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4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4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4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1" w:id="223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мәслихатының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12-3 шешіміне 10-қосымша</w:t>
      </w:r>
    </w:p>
    <w:bookmarkStart w:name="z35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35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35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Алмалы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5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Базартөбе ауылдық округінің бюджеті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36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Базартөбе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36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Базартөбе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6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Базаршолан ауылдық округінің бюджеті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</w:tbl>
    <w:bookmarkStart w:name="z36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Базаршолан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</w:tbl>
    <w:bookmarkStart w:name="z36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Базаршолан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bookmarkStart w:name="z37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Бударин ауылдық округінің бюджеті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 қосымша</w:t>
            </w:r>
          </w:p>
        </w:tc>
      </w:tr>
    </w:tbl>
    <w:bookmarkStart w:name="z37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Бударин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 қосымша</w:t>
            </w:r>
          </w:p>
        </w:tc>
      </w:tr>
    </w:tbl>
    <w:bookmarkStart w:name="z37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Бударин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 қосымша</w:t>
            </w:r>
          </w:p>
        </w:tc>
      </w:tr>
    </w:tbl>
    <w:bookmarkStart w:name="z37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Есенсай ауылдық округінің бюджеті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 қосымша</w:t>
            </w:r>
          </w:p>
        </w:tc>
      </w:tr>
    </w:tbl>
    <w:bookmarkStart w:name="z37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Есенсай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 қосымша</w:t>
            </w:r>
          </w:p>
        </w:tc>
      </w:tr>
    </w:tbl>
    <w:bookmarkStart w:name="z38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Есенсай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1" w:id="239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мәслихатының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12-3 шешіміне 25-қосымша</w:t>
      </w:r>
    </w:p>
    <w:bookmarkStart w:name="z38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 қосымша</w:t>
            </w:r>
          </w:p>
        </w:tc>
      </w:tr>
    </w:tbl>
    <w:bookmarkStart w:name="z38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 қосымша</w:t>
            </w:r>
          </w:p>
        </w:tc>
      </w:tr>
    </w:tbl>
    <w:bookmarkStart w:name="z38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7" w:id="243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мәслихатының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№12-3 шешіміне 28-қосымша</w:t>
      </w:r>
    </w:p>
    <w:bookmarkStart w:name="z38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Жаңабұлақ ауылдық округінің бюджеті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 қосымша</w:t>
            </w:r>
          </w:p>
        </w:tc>
      </w:tr>
    </w:tbl>
    <w:bookmarkStart w:name="z39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Жаңабұлақ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 қосымша</w:t>
            </w:r>
          </w:p>
        </w:tc>
      </w:tr>
    </w:tbl>
    <w:bookmarkStart w:name="z39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Жаңабұлақ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31- қосымша</w:t>
            </w:r>
          </w:p>
        </w:tc>
      </w:tr>
    </w:tbl>
    <w:bookmarkStart w:name="z39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Көнеккеткен ауылдық округінің бюджеті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 қосымша</w:t>
            </w:r>
          </w:p>
        </w:tc>
      </w:tr>
    </w:tbl>
    <w:bookmarkStart w:name="z39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Көнеккеткен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 қосымша</w:t>
            </w:r>
          </w:p>
        </w:tc>
      </w:tr>
    </w:tbl>
    <w:bookmarkStart w:name="z39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Көнеккеткен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 қосымша</w:t>
            </w:r>
          </w:p>
        </w:tc>
      </w:tr>
    </w:tbl>
    <w:bookmarkStart w:name="z40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Қабыршақты ауылдық округінің бюджеті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 қосымша</w:t>
            </w:r>
          </w:p>
        </w:tc>
      </w:tr>
    </w:tbl>
    <w:bookmarkStart w:name="z40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Қабыршақты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 қосымша</w:t>
            </w:r>
          </w:p>
        </w:tc>
      </w:tr>
    </w:tbl>
    <w:bookmarkStart w:name="z40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Қабыршақты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</w:tbl>
    <w:bookmarkStart w:name="z40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 қосымша</w:t>
            </w:r>
          </w:p>
        </w:tc>
      </w:tr>
    </w:tbl>
    <w:bookmarkStart w:name="z40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 қосымша</w:t>
            </w:r>
          </w:p>
        </w:tc>
      </w:tr>
    </w:tbl>
    <w:bookmarkStart w:name="z41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Қарауылтөбе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1" w:id="256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мәслихатының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 №12-3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40- қосымша</w:t>
      </w:r>
    </w:p>
    <w:bookmarkStart w:name="z41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Кұрайлысай ауылдық округінің бюджеті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 қосымша</w:t>
            </w:r>
          </w:p>
        </w:tc>
      </w:tr>
    </w:tbl>
    <w:bookmarkStart w:name="z41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Кұрайлысай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 қосымша</w:t>
            </w:r>
          </w:p>
        </w:tc>
      </w:tr>
    </w:tbl>
    <w:bookmarkStart w:name="z41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Кұрайлысай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 қосымша</w:t>
            </w:r>
          </w:p>
        </w:tc>
      </w:tr>
    </w:tbl>
    <w:bookmarkStart w:name="z41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Мерген ауылдық округінің бюджеті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 қосымша</w:t>
            </w:r>
          </w:p>
        </w:tc>
      </w:tr>
    </w:tbl>
    <w:bookmarkStart w:name="z42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 қосымша</w:t>
            </w:r>
          </w:p>
        </w:tc>
      </w:tr>
    </w:tbl>
    <w:bookmarkStart w:name="z42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Мерген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3" w:id="263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мәслихатының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№12-3 шешіміне 46-қосымша</w:t>
      </w:r>
    </w:p>
    <w:bookmarkStart w:name="z42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Сарытоғай ауылдық округінің бюджеті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 қосымша</w:t>
            </w:r>
          </w:p>
        </w:tc>
      </w:tr>
    </w:tbl>
    <w:bookmarkStart w:name="z42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Сарытоғай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 қосымша</w:t>
            </w:r>
          </w:p>
        </w:tc>
      </w:tr>
    </w:tbl>
    <w:bookmarkStart w:name="z42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Сарытоғай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9" w:id="267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мәслихатының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№12-3 шешіміне 49-қосымша</w:t>
      </w:r>
    </w:p>
    <w:bookmarkStart w:name="z43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Тайпақ ауылдық округінің бюджеті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50- қосымша</w:t>
            </w:r>
          </w:p>
        </w:tc>
      </w:tr>
    </w:tbl>
    <w:bookmarkStart w:name="z43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Тайпақ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 қосымша</w:t>
            </w:r>
          </w:p>
        </w:tc>
      </w:tr>
    </w:tbl>
    <w:bookmarkStart w:name="z43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Тайпақ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 қосымша</w:t>
            </w:r>
          </w:p>
        </w:tc>
      </w:tr>
    </w:tbl>
    <w:bookmarkStart w:name="z43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 ауылдық округінің бюджеті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52 - қосымша жаңа редакцияда – Батыс Қазақстан облысы Ақжайық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 қосымша</w:t>
            </w:r>
          </w:p>
        </w:tc>
      </w:tr>
    </w:tbl>
    <w:bookmarkStart w:name="z43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 қосымша</w:t>
            </w:r>
          </w:p>
        </w:tc>
      </w:tr>
    </w:tbl>
    <w:bookmarkStart w:name="z44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