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f89e" w14:textId="759f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2022 жылғы 28 желтоқсандағы № 24-1 "2023-2025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30 қарашадағы № 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"2023-2025 жылдарға арналған Ақжайық ауданы ауылдық округтерінің бюджеттері туралы" 2022 жылғы 28 желтоқсандағы № 24-1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2023-2025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38 112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39 336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2023-2025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60 636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57 732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60 713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2023-2025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41 987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38 812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42 177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- 190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2023-2025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39 825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38 361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39 984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159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2023-2025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42 255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40 485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42 386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- 131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131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2023-2025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42 621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3 033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39 058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42 942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- 321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321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35 057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33 515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35 425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- 368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368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2023-2025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41 489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39 885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42 129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- 640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640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2023-2025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38 808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1 879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36 869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38 841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2023-2025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38 496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2 065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36 381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38 610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- 114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114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2023-2025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42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57 945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55 985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57 952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2023-2025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53 706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2 162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51 419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53 956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- 250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250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2023-2025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48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50 842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1 289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49 473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51 192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- 350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350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2023-2025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111 707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11 763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455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99 489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112 348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- 641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641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2023-2025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145 073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24 617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2 250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115 206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146 484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- 1 411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1 411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1 411 мың теңге.";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 24-1 шешіміне 4- қосымша</w:t>
            </w:r>
          </w:p>
        </w:tc>
      </w:tr>
    </w:tbl>
    <w:bookmarkStart w:name="z29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7- қосымша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10- қосымша</w:t>
            </w:r>
          </w:p>
        </w:tc>
      </w:tr>
    </w:tbl>
    <w:bookmarkStart w:name="z30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Алмалы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13- қосымша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Базартөбе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16- қосымша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Базаршолан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19- қосымша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Бударин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25- қосымша</w:t>
            </w:r>
          </w:p>
        </w:tc>
      </w:tr>
    </w:tbl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9-1 шешіміне 8-қосымша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31- қосымша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Көнеккеткен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34-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2023 жылға арналған Қабыршақты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37- қосымша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40-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Кұрайлысай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43-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Мерген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46-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Сарытоғай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49-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Тайпақ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 24-1 шешіміне 52-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