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23819" w14:textId="47238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аудандық мәслихатының 2018 жылғы 14 мамырдағы № 19-1 "Ақжайық ауданының ауылдық округтері аумағындағы жергілікті қоғамдастық жиналысының регламентін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2023 жылғы 2 маусымдағы № 4-4 шешімі. Күші жойылды - Батыс Қазақстан облысы Ақжайық аудандық мәслихатының 2024 жылғы 14 маусымдағы № 18-3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Ақжайық аудандық мәслихатының 14.06.2024 </w:t>
      </w:r>
      <w:r>
        <w:rPr>
          <w:rFonts w:ascii="Times New Roman"/>
          <w:b w:val="false"/>
          <w:i w:val="false"/>
          <w:color w:val="ff0000"/>
          <w:sz w:val="28"/>
        </w:rPr>
        <w:t>№ 18-3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Ақжайық аудандық мәслихатының "Ақжайық ауданының ауылдық округтері аумағындағы жергілікті қоғамдастық жиналысының регламентін бекіту туралы" 2018 жылғы 14 мамырдағы № 19-1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5201 тіркелген) мынадай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Ақжайық ауданының ауылдық округтері аумағындағы жергілікті қоғамдастық жиналысының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тоғызыншы абзацтың қазақша мәтініне өзгеріс енгізілмейді, орысша мәтініне өзгеріс енгізіледі;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оныншы абзац алып тасталсын.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