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016" w14:textId="3b47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2022 жылғы 28 желтоқсандағы № 24-1 "2023-2025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4 мамырдағы № 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"2023-2025 жылдарға арналған Ақжайық ауданы ауылдық округтерінің бюджеттері туралы" 2022 жылғы 28 желтоқсандағы № 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38 292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33 932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39 516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1224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51 489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54 470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42 362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39 187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42 552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39 121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37 657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39 280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42 588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40 818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42 719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42 421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3 033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38 858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42 742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- 321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43 439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2 246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40 973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43 732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34 716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33 174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35 084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39 327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1 889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37 173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39 369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47 434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45 830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48 074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39 502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1 879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39 535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38 612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2 065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36 497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38 726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59 219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57 259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59 226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57 544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55 257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57 794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52 995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1 289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51 626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53 345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106 051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11 763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93 833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106 692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 мың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128 200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24 617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2 250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98 333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129 611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- 1411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1411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1411 мың теңге.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Базартөбе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Базаршолан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Бударин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 қосымша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 қосымша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 қосымша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Жаңабұлақ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 қосымша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Көнеккеткен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 қосымша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Қабыршақты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 қосымша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Кұрайлысай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Сарытоғай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 қосымша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Тайпак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 қосымша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