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be21" w14:textId="661b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17 сәуірдегі № 2-2 шешімі. Күші жойылды - Батыс Қазақстан облысы Ақжайық аудандық мәслихатының 2023 жылғы 13 қазандағы № 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13.10.2023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ШЕШТІ:</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3"/>
    <w:bookmarkStart w:name="z7"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