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15da" w14:textId="cd41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әкімдігінің 2018 жылғы 16 наурыздағы № 614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әдістемесін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2023 жылғы 10 мамырдағы № 1045 қаулысы. Күші жойылды - Батыс Қазақстан облысы Орал қаласы әкімдігінің 2024 жылғы 30 шілдедегі № 1656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30.07.2024 </w:t>
      </w:r>
      <w:r>
        <w:rPr>
          <w:rFonts w:ascii="Times New Roman"/>
          <w:b w:val="false"/>
          <w:i w:val="false"/>
          <w:color w:val="ff0000"/>
          <w:sz w:val="28"/>
        </w:rPr>
        <w:t>№ 1656</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Орал қаласы әкімдігі ҚАУЛЫ ЕТЕДІ:</w:t>
      </w:r>
    </w:p>
    <w:bookmarkEnd w:id="0"/>
    <w:bookmarkStart w:name="z4" w:id="1"/>
    <w:p>
      <w:pPr>
        <w:spacing w:after="0"/>
        <w:ind w:left="0"/>
        <w:jc w:val="both"/>
      </w:pPr>
      <w:r>
        <w:rPr>
          <w:rFonts w:ascii="Times New Roman"/>
          <w:b w:val="false"/>
          <w:i w:val="false"/>
          <w:color w:val="000000"/>
          <w:sz w:val="28"/>
        </w:rPr>
        <w:t xml:space="preserve">
      1. Орал қаласы әкімдігінің 2018 жылғы 16 наурыздағы №614 "Орал қаласы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5124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 </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"Орал қаласы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қосымшасына сәйкес жаңа редакцияда жазылсын.</w:t>
      </w:r>
    </w:p>
    <w:bookmarkEnd w:id="2"/>
    <w:bookmarkStart w:name="z6" w:id="3"/>
    <w:p>
      <w:pPr>
        <w:spacing w:after="0"/>
        <w:ind w:left="0"/>
        <w:jc w:val="both"/>
      </w:pPr>
      <w:r>
        <w:rPr>
          <w:rFonts w:ascii="Times New Roman"/>
          <w:b w:val="false"/>
          <w:i w:val="false"/>
          <w:color w:val="000000"/>
          <w:sz w:val="28"/>
        </w:rPr>
        <w:t>
      2. Бірыңғай мемлекеттік-құқықтық жұмыстар қызметі бөлімінің басшысы осы қаулыны Қазақстан Республикасы нормативтік құқықтық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Орал қаласы әкімі аппаратының басшысы А.Е.Кұлқаевке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М.Сатқанов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____________</w:t>
            </w:r>
            <w:r>
              <w:br/>
            </w:r>
            <w:r>
              <w:rPr>
                <w:rFonts w:ascii="Times New Roman"/>
                <w:b w:val="false"/>
                <w:i w:val="false"/>
                <w:color w:val="000000"/>
                <w:sz w:val="20"/>
              </w:rPr>
              <w:t>№ __ Орал қаласы әкімдігінің</w:t>
            </w:r>
            <w:r>
              <w:br/>
            </w:r>
            <w:r>
              <w:rPr>
                <w:rFonts w:ascii="Times New Roman"/>
                <w:b w:val="false"/>
                <w:i w:val="false"/>
                <w:color w:val="000000"/>
                <w:sz w:val="20"/>
              </w:rPr>
              <w:t>қаулысымен 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наурыздағы</w:t>
            </w:r>
            <w:r>
              <w:br/>
            </w:r>
            <w:r>
              <w:rPr>
                <w:rFonts w:ascii="Times New Roman"/>
                <w:b w:val="false"/>
                <w:i w:val="false"/>
                <w:color w:val="000000"/>
                <w:sz w:val="20"/>
              </w:rPr>
              <w:t>№ 614 Орал қаласы әкімдігінің</w:t>
            </w:r>
            <w:r>
              <w:br/>
            </w:r>
            <w:r>
              <w:rPr>
                <w:rFonts w:ascii="Times New Roman"/>
                <w:b w:val="false"/>
                <w:i w:val="false"/>
                <w:color w:val="000000"/>
                <w:sz w:val="20"/>
              </w:rPr>
              <w:t>қаулысымен бекітілді</w:t>
            </w:r>
          </w:p>
        </w:tc>
      </w:tr>
    </w:tbl>
    <w:bookmarkStart w:name="z12" w:id="6"/>
    <w:p>
      <w:pPr>
        <w:spacing w:after="0"/>
        <w:ind w:left="0"/>
        <w:jc w:val="left"/>
      </w:pPr>
      <w:r>
        <w:rPr>
          <w:rFonts w:ascii="Times New Roman"/>
          <w:b/>
          <w:i w:val="false"/>
          <w:color w:val="000000"/>
        </w:rPr>
        <w:t xml:space="preserve">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 әдістемесі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үлгілік тәртібін айқындайды.</w:t>
      </w:r>
    </w:p>
    <w:bookmarkEnd w:id="8"/>
    <w:bookmarkStart w:name="z15"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9"/>
    <w:bookmarkStart w:name="z16"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9" w:id="13"/>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3"/>
    <w:bookmarkStart w:name="z20"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1"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2"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3"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4"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5"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6"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7" w:id="2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8"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9"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1"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5"/>
    <w:bookmarkStart w:name="z32" w:id="26"/>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3"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4"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9" w:id="3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40" w:id="3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4"/>
    <w:bookmarkStart w:name="z41" w:id="35"/>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42"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3" w:id="37"/>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7"/>
    <w:bookmarkStart w:name="z44"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5" w:id="39"/>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6"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7" w:id="4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48"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49"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50"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1"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2"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3"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4"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55"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6"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7"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8" w:id="52"/>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2"/>
    <w:bookmarkStart w:name="z59"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0" w:id="54"/>
    <w:p>
      <w:pPr>
        <w:spacing w:after="0"/>
        <w:ind w:left="0"/>
        <w:jc w:val="both"/>
      </w:pPr>
      <w:r>
        <w:rPr>
          <w:rFonts w:ascii="Times New Roman"/>
          <w:b w:val="false"/>
          <w:i w:val="false"/>
          <w:color w:val="000000"/>
          <w:sz w:val="28"/>
        </w:rPr>
        <w:t>
      2) НМИ уақтылы талдау мен келісу;</w:t>
      </w:r>
    </w:p>
    <w:bookmarkEnd w:id="54"/>
    <w:bookmarkStart w:name="z61"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2"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3"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4" w:id="58"/>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5"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66" w:id="60"/>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67" w:id="61"/>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68"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9"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0"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1"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5"/>
    <w:bookmarkStart w:name="z72"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3"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4"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75"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6"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7"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8"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9"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0" w:id="7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1" w:id="75"/>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2" w:id="76"/>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3"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4" w:id="78"/>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5"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6"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bookmarkStart w:name="z87" w:id="81"/>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8" w:id="82"/>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9" w:id="83"/>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0" w:id="84"/>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1"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2" w:id="86"/>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3"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4"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5" w:id="89"/>
    <w:p>
      <w:pPr>
        <w:spacing w:after="0"/>
        <w:ind w:left="0"/>
        <w:jc w:val="both"/>
      </w:pPr>
      <w:r>
        <w:rPr>
          <w:rFonts w:ascii="Times New Roman"/>
          <w:b w:val="false"/>
          <w:i w:val="false"/>
          <w:color w:val="000000"/>
          <w:sz w:val="28"/>
        </w:rPr>
        <w:t>
      дербестік және бастамашылық;</w:t>
      </w:r>
    </w:p>
    <w:bookmarkEnd w:id="89"/>
    <w:bookmarkStart w:name="z96" w:id="90"/>
    <w:p>
      <w:pPr>
        <w:spacing w:after="0"/>
        <w:ind w:left="0"/>
        <w:jc w:val="both"/>
      </w:pPr>
      <w:r>
        <w:rPr>
          <w:rFonts w:ascii="Times New Roman"/>
          <w:b w:val="false"/>
          <w:i w:val="false"/>
          <w:color w:val="000000"/>
          <w:sz w:val="28"/>
        </w:rPr>
        <w:t>
      еңбек тәртібі.</w:t>
      </w:r>
    </w:p>
    <w:bookmarkEnd w:id="90"/>
    <w:bookmarkStart w:name="z97" w:id="91"/>
    <w:p>
      <w:pPr>
        <w:spacing w:after="0"/>
        <w:ind w:left="0"/>
        <w:jc w:val="left"/>
      </w:pPr>
      <w:r>
        <w:rPr>
          <w:rFonts w:ascii="Times New Roman"/>
          <w:b/>
          <w:i w:val="false"/>
          <w:color w:val="000000"/>
        </w:rPr>
        <w:t xml:space="preserve"> 4-тарау. 360 әдісі бойынша бағалау тәртібі</w:t>
      </w:r>
    </w:p>
    <w:bookmarkEnd w:id="91"/>
    <w:bookmarkStart w:name="z98" w:id="92"/>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99"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0" w:id="94"/>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4"/>
    <w:bookmarkStart w:name="z101"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2" w:id="96"/>
    <w:p>
      <w:pPr>
        <w:spacing w:after="0"/>
        <w:ind w:left="0"/>
        <w:jc w:val="both"/>
      </w:pPr>
      <w:r>
        <w:rPr>
          <w:rFonts w:ascii="Times New Roman"/>
          <w:b w:val="false"/>
          <w:i w:val="false"/>
          <w:color w:val="000000"/>
          <w:sz w:val="28"/>
        </w:rPr>
        <w:t>
      қызметті басқару;</w:t>
      </w:r>
    </w:p>
    <w:bookmarkEnd w:id="96"/>
    <w:bookmarkStart w:name="z103" w:id="97"/>
    <w:p>
      <w:pPr>
        <w:spacing w:after="0"/>
        <w:ind w:left="0"/>
        <w:jc w:val="both"/>
      </w:pPr>
      <w:r>
        <w:rPr>
          <w:rFonts w:ascii="Times New Roman"/>
          <w:b w:val="false"/>
          <w:i w:val="false"/>
          <w:color w:val="000000"/>
          <w:sz w:val="28"/>
        </w:rPr>
        <w:t>
      тиімді коммуникацияларды құру;</w:t>
      </w:r>
    </w:p>
    <w:bookmarkEnd w:id="97"/>
    <w:bookmarkStart w:name="z104"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5" w:id="99"/>
    <w:p>
      <w:pPr>
        <w:spacing w:after="0"/>
        <w:ind w:left="0"/>
        <w:jc w:val="both"/>
      </w:pPr>
      <w:r>
        <w:rPr>
          <w:rFonts w:ascii="Times New Roman"/>
          <w:b w:val="false"/>
          <w:i w:val="false"/>
          <w:color w:val="000000"/>
          <w:sz w:val="28"/>
        </w:rPr>
        <w:t>
      өзгерістерді басқару;</w:t>
      </w:r>
    </w:p>
    <w:bookmarkEnd w:id="99"/>
    <w:bookmarkStart w:name="z106" w:id="100"/>
    <w:p>
      <w:pPr>
        <w:spacing w:after="0"/>
        <w:ind w:left="0"/>
        <w:jc w:val="both"/>
      </w:pPr>
      <w:r>
        <w:rPr>
          <w:rFonts w:ascii="Times New Roman"/>
          <w:b w:val="false"/>
          <w:i w:val="false"/>
          <w:color w:val="000000"/>
          <w:sz w:val="28"/>
        </w:rPr>
        <w:t>
      нәтижеге бағдарлану;</w:t>
      </w:r>
    </w:p>
    <w:bookmarkEnd w:id="100"/>
    <w:bookmarkStart w:name="z107"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8" w:id="102"/>
    <w:p>
      <w:pPr>
        <w:spacing w:after="0"/>
        <w:ind w:left="0"/>
        <w:jc w:val="both"/>
      </w:pPr>
      <w:r>
        <w:rPr>
          <w:rFonts w:ascii="Times New Roman"/>
          <w:b w:val="false"/>
          <w:i w:val="false"/>
          <w:color w:val="000000"/>
          <w:sz w:val="28"/>
        </w:rPr>
        <w:t>
      топты басқару;</w:t>
      </w:r>
    </w:p>
    <w:bookmarkEnd w:id="102"/>
    <w:bookmarkStart w:name="z109" w:id="103"/>
    <w:p>
      <w:pPr>
        <w:spacing w:after="0"/>
        <w:ind w:left="0"/>
        <w:jc w:val="both"/>
      </w:pPr>
      <w:r>
        <w:rPr>
          <w:rFonts w:ascii="Times New Roman"/>
          <w:b w:val="false"/>
          <w:i w:val="false"/>
          <w:color w:val="000000"/>
          <w:sz w:val="28"/>
        </w:rPr>
        <w:t>
      көшбасшылық қасиеттер;</w:t>
      </w:r>
    </w:p>
    <w:bookmarkEnd w:id="103"/>
    <w:bookmarkStart w:name="z110" w:id="104"/>
    <w:p>
      <w:pPr>
        <w:spacing w:after="0"/>
        <w:ind w:left="0"/>
        <w:jc w:val="both"/>
      </w:pPr>
      <w:r>
        <w:rPr>
          <w:rFonts w:ascii="Times New Roman"/>
          <w:b w:val="false"/>
          <w:i w:val="false"/>
          <w:color w:val="000000"/>
          <w:sz w:val="28"/>
        </w:rPr>
        <w:t>
      ынтымақтастық;</w:t>
      </w:r>
    </w:p>
    <w:bookmarkEnd w:id="104"/>
    <w:bookmarkStart w:name="z111" w:id="105"/>
    <w:p>
      <w:pPr>
        <w:spacing w:after="0"/>
        <w:ind w:left="0"/>
        <w:jc w:val="both"/>
      </w:pPr>
      <w:r>
        <w:rPr>
          <w:rFonts w:ascii="Times New Roman"/>
          <w:b w:val="false"/>
          <w:i w:val="false"/>
          <w:color w:val="000000"/>
          <w:sz w:val="28"/>
        </w:rPr>
        <w:t>
      жеделділік;</w:t>
      </w:r>
    </w:p>
    <w:bookmarkEnd w:id="105"/>
    <w:bookmarkStart w:name="z112" w:id="106"/>
    <w:p>
      <w:pPr>
        <w:spacing w:after="0"/>
        <w:ind w:left="0"/>
        <w:jc w:val="both"/>
      </w:pPr>
      <w:r>
        <w:rPr>
          <w:rFonts w:ascii="Times New Roman"/>
          <w:b w:val="false"/>
          <w:i w:val="false"/>
          <w:color w:val="000000"/>
          <w:sz w:val="28"/>
        </w:rPr>
        <w:t>
      өзін-өзі дамыту;</w:t>
      </w:r>
    </w:p>
    <w:bookmarkEnd w:id="106"/>
    <w:bookmarkStart w:name="z113" w:id="107"/>
    <w:p>
      <w:pPr>
        <w:spacing w:after="0"/>
        <w:ind w:left="0"/>
        <w:jc w:val="both"/>
      </w:pPr>
      <w:r>
        <w:rPr>
          <w:rFonts w:ascii="Times New Roman"/>
          <w:b w:val="false"/>
          <w:i w:val="false"/>
          <w:color w:val="000000"/>
          <w:sz w:val="28"/>
        </w:rPr>
        <w:t>
      бастамшылдық;</w:t>
      </w:r>
    </w:p>
    <w:bookmarkEnd w:id="107"/>
    <w:bookmarkStart w:name="z114" w:id="108"/>
    <w:p>
      <w:pPr>
        <w:spacing w:after="0"/>
        <w:ind w:left="0"/>
        <w:jc w:val="both"/>
      </w:pPr>
      <w:r>
        <w:rPr>
          <w:rFonts w:ascii="Times New Roman"/>
          <w:b w:val="false"/>
          <w:i w:val="false"/>
          <w:color w:val="000000"/>
          <w:sz w:val="28"/>
        </w:rPr>
        <w:t>
      "Б" корпусының қызметшілері үшін:</w:t>
      </w:r>
    </w:p>
    <w:bookmarkEnd w:id="108"/>
    <w:bookmarkStart w:name="z115" w:id="109"/>
    <w:p>
      <w:pPr>
        <w:spacing w:after="0"/>
        <w:ind w:left="0"/>
        <w:jc w:val="both"/>
      </w:pPr>
      <w:r>
        <w:rPr>
          <w:rFonts w:ascii="Times New Roman"/>
          <w:b w:val="false"/>
          <w:i w:val="false"/>
          <w:color w:val="000000"/>
          <w:sz w:val="28"/>
        </w:rPr>
        <w:t>
      тиімді коммуникацияларды құру;</w:t>
      </w:r>
    </w:p>
    <w:bookmarkEnd w:id="109"/>
    <w:bookmarkStart w:name="z116"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7" w:id="111"/>
    <w:p>
      <w:pPr>
        <w:spacing w:after="0"/>
        <w:ind w:left="0"/>
        <w:jc w:val="both"/>
      </w:pPr>
      <w:r>
        <w:rPr>
          <w:rFonts w:ascii="Times New Roman"/>
          <w:b w:val="false"/>
          <w:i w:val="false"/>
          <w:color w:val="000000"/>
          <w:sz w:val="28"/>
        </w:rPr>
        <w:t>
      өзгерістерді басқару;</w:t>
      </w:r>
    </w:p>
    <w:bookmarkEnd w:id="111"/>
    <w:bookmarkStart w:name="z118" w:id="112"/>
    <w:p>
      <w:pPr>
        <w:spacing w:after="0"/>
        <w:ind w:left="0"/>
        <w:jc w:val="both"/>
      </w:pPr>
      <w:r>
        <w:rPr>
          <w:rFonts w:ascii="Times New Roman"/>
          <w:b w:val="false"/>
          <w:i w:val="false"/>
          <w:color w:val="000000"/>
          <w:sz w:val="28"/>
        </w:rPr>
        <w:t>
      нәтижеге бағдарлану;</w:t>
      </w:r>
    </w:p>
    <w:bookmarkEnd w:id="112"/>
    <w:bookmarkStart w:name="z119"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0" w:id="114"/>
    <w:p>
      <w:pPr>
        <w:spacing w:after="0"/>
        <w:ind w:left="0"/>
        <w:jc w:val="both"/>
      </w:pPr>
      <w:r>
        <w:rPr>
          <w:rFonts w:ascii="Times New Roman"/>
          <w:b w:val="false"/>
          <w:i w:val="false"/>
          <w:color w:val="000000"/>
          <w:sz w:val="28"/>
        </w:rPr>
        <w:t>
      ынтымақтастық;</w:t>
      </w:r>
    </w:p>
    <w:bookmarkEnd w:id="114"/>
    <w:bookmarkStart w:name="z121" w:id="115"/>
    <w:p>
      <w:pPr>
        <w:spacing w:after="0"/>
        <w:ind w:left="0"/>
        <w:jc w:val="both"/>
      </w:pPr>
      <w:r>
        <w:rPr>
          <w:rFonts w:ascii="Times New Roman"/>
          <w:b w:val="false"/>
          <w:i w:val="false"/>
          <w:color w:val="000000"/>
          <w:sz w:val="28"/>
        </w:rPr>
        <w:t>
      жеделділік;</w:t>
      </w:r>
    </w:p>
    <w:bookmarkEnd w:id="115"/>
    <w:bookmarkStart w:name="z122" w:id="116"/>
    <w:p>
      <w:pPr>
        <w:spacing w:after="0"/>
        <w:ind w:left="0"/>
        <w:jc w:val="both"/>
      </w:pPr>
      <w:r>
        <w:rPr>
          <w:rFonts w:ascii="Times New Roman"/>
          <w:b w:val="false"/>
          <w:i w:val="false"/>
          <w:color w:val="000000"/>
          <w:sz w:val="28"/>
        </w:rPr>
        <w:t>
      өзін-өзі дамыту.</w:t>
      </w:r>
    </w:p>
    <w:bookmarkEnd w:id="116"/>
    <w:bookmarkStart w:name="z123" w:id="117"/>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4"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5"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6" w:id="120"/>
    <w:p>
      <w:pPr>
        <w:spacing w:after="0"/>
        <w:ind w:left="0"/>
        <w:jc w:val="both"/>
      </w:pPr>
      <w:r>
        <w:rPr>
          <w:rFonts w:ascii="Times New Roman"/>
          <w:b w:val="false"/>
          <w:i w:val="false"/>
          <w:color w:val="000000"/>
          <w:sz w:val="28"/>
        </w:rPr>
        <w:t>
      1) тікелей басшы;</w:t>
      </w:r>
    </w:p>
    <w:bookmarkEnd w:id="120"/>
    <w:bookmarkStart w:name="z127"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8"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29" w:id="123"/>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0"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1" w:id="125"/>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2" w:id="126"/>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3" w:id="127"/>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34" w:id="128"/>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8"/>
    <w:bookmarkStart w:name="z135" w:id="129"/>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9"/>
    <w:bookmarkStart w:name="z136"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7"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8"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39" w:id="133"/>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0"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1"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2"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3"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4"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қалалық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1-қосымша</w:t>
            </w:r>
          </w:p>
        </w:tc>
      </w:tr>
    </w:tbl>
    <w:bookmarkStart w:name="z146" w:id="139"/>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39"/>
    <w:bookmarkStart w:name="z147" w:id="140"/>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0"/>
    <w:bookmarkStart w:name="z148" w:id="141"/>
    <w:p>
      <w:pPr>
        <w:spacing w:after="0"/>
        <w:ind w:left="0"/>
        <w:jc w:val="both"/>
      </w:pPr>
      <w:r>
        <w:rPr>
          <w:rFonts w:ascii="Times New Roman"/>
          <w:b w:val="false"/>
          <w:i w:val="false"/>
          <w:color w:val="000000"/>
          <w:sz w:val="28"/>
        </w:rPr>
        <w:t>
      Қызметшінің лауазымы: ____________________________________________________</w:t>
      </w:r>
    </w:p>
    <w:bookmarkEnd w:id="141"/>
    <w:bookmarkStart w:name="z149" w:id="142"/>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 2-қосымша</w:t>
            </w:r>
          </w:p>
        </w:tc>
      </w:tr>
    </w:tbl>
    <w:bookmarkStart w:name="z152" w:id="144"/>
    <w:p>
      <w:pPr>
        <w:spacing w:after="0"/>
        <w:ind w:left="0"/>
        <w:jc w:val="both"/>
      </w:pPr>
      <w:r>
        <w:rPr>
          <w:rFonts w:ascii="Times New Roman"/>
          <w:b w:val="false"/>
          <w:i w:val="false"/>
          <w:color w:val="000000"/>
          <w:sz w:val="28"/>
        </w:rPr>
        <w:t>
      Нысан</w:t>
      </w:r>
    </w:p>
    <w:bookmarkEnd w:id="144"/>
    <w:bookmarkStart w:name="z153" w:id="145"/>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7"/>
    <w:p>
      <w:pPr>
        <w:spacing w:after="0"/>
        <w:ind w:left="0"/>
        <w:jc w:val="both"/>
      </w:pPr>
      <w:r>
        <w:rPr>
          <w:rFonts w:ascii="Times New Roman"/>
          <w:b w:val="false"/>
          <w:i w:val="false"/>
          <w:color w:val="000000"/>
          <w:sz w:val="28"/>
        </w:rPr>
        <w:t>
      Қорытынды бағалау _______________</w:t>
      </w:r>
    </w:p>
    <w:bookmarkEnd w:id="147"/>
    <w:bookmarkStart w:name="z156" w:id="148"/>
    <w:p>
      <w:pPr>
        <w:spacing w:after="0"/>
        <w:ind w:left="0"/>
        <w:jc w:val="both"/>
      </w:pPr>
      <w:r>
        <w:rPr>
          <w:rFonts w:ascii="Times New Roman"/>
          <w:b w:val="false"/>
          <w:i w:val="false"/>
          <w:color w:val="000000"/>
          <w:sz w:val="28"/>
        </w:rPr>
        <w:t>
      НМИ санына бөлінген НМИ бойынша бағалау сомасы</w:t>
      </w:r>
    </w:p>
    <w:bookmarkEnd w:id="148"/>
    <w:bookmarkStart w:name="z157" w:id="14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9"/>
    <w:bookmarkStart w:name="z158" w:id="150"/>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0"/>
    <w:bookmarkStart w:name="z159" w:id="151"/>
    <w:p>
      <w:pPr>
        <w:spacing w:after="0"/>
        <w:ind w:left="0"/>
        <w:jc w:val="both"/>
      </w:pPr>
      <w:r>
        <w:rPr>
          <w:rFonts w:ascii="Times New Roman"/>
          <w:b w:val="false"/>
          <w:i w:val="false"/>
          <w:color w:val="000000"/>
          <w:sz w:val="28"/>
        </w:rPr>
        <w:t>
      Бағаланатын адам Бағалайтын адам ___________________________________ ___________________________________ (тегі, бас әріптер) (тегі, бас әріптер) күні_________________________________ күні_________________________________ қолы________________________________ қолы________________________________</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3-қосымша</w:t>
            </w:r>
          </w:p>
        </w:tc>
      </w:tr>
    </w:tbl>
    <w:bookmarkStart w:name="z161" w:id="152"/>
    <w:p>
      <w:pPr>
        <w:spacing w:after="0"/>
        <w:ind w:left="0"/>
        <w:jc w:val="both"/>
      </w:pPr>
      <w:r>
        <w:rPr>
          <w:rFonts w:ascii="Times New Roman"/>
          <w:b w:val="false"/>
          <w:i w:val="false"/>
          <w:color w:val="000000"/>
          <w:sz w:val="28"/>
        </w:rPr>
        <w:t>
      Нысан</w:t>
      </w:r>
    </w:p>
    <w:bookmarkEnd w:id="152"/>
    <w:bookmarkStart w:name="z162" w:id="15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3" w:id="15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4-қосымша</w:t>
            </w:r>
          </w:p>
        </w:tc>
      </w:tr>
    </w:tbl>
    <w:bookmarkStart w:name="z165" w:id="155"/>
    <w:p>
      <w:pPr>
        <w:spacing w:after="0"/>
        <w:ind w:left="0"/>
        <w:jc w:val="both"/>
      </w:pPr>
      <w:r>
        <w:rPr>
          <w:rFonts w:ascii="Times New Roman"/>
          <w:b w:val="false"/>
          <w:i w:val="false"/>
          <w:color w:val="000000"/>
          <w:sz w:val="28"/>
        </w:rPr>
        <w:t>
      Нысан</w:t>
      </w:r>
    </w:p>
    <w:bookmarkEnd w:id="155"/>
    <w:bookmarkStart w:name="z166" w:id="156"/>
    <w:p>
      <w:pPr>
        <w:spacing w:after="0"/>
        <w:ind w:left="0"/>
        <w:jc w:val="left"/>
      </w:pPr>
      <w:r>
        <w:rPr>
          <w:rFonts w:ascii="Times New Roman"/>
          <w:b/>
          <w:i w:val="false"/>
          <w:color w:val="000000"/>
        </w:rPr>
        <w:t xml:space="preserve"> Саралау әдісі бойынша бағалау парағы</w:t>
      </w:r>
    </w:p>
    <w:bookmarkEnd w:id="156"/>
    <w:bookmarkStart w:name="z167" w:id="157"/>
    <w:p>
      <w:pPr>
        <w:spacing w:after="0"/>
        <w:ind w:left="0"/>
        <w:jc w:val="both"/>
      </w:pPr>
      <w:r>
        <w:rPr>
          <w:rFonts w:ascii="Times New Roman"/>
          <w:b w:val="false"/>
          <w:i w:val="false"/>
          <w:color w:val="000000"/>
          <w:sz w:val="28"/>
        </w:rPr>
        <w:t>
      Бағаланатын қызметшінің Т. А.Ә. ____________________________</w:t>
      </w:r>
    </w:p>
    <w:bookmarkEnd w:id="157"/>
    <w:bookmarkStart w:name="z168" w:id="158"/>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8"/>
    <w:bookmarkStart w:name="z169" w:id="159"/>
    <w:p>
      <w:pPr>
        <w:spacing w:after="0"/>
        <w:ind w:left="0"/>
        <w:jc w:val="both"/>
      </w:pPr>
      <w:r>
        <w:rPr>
          <w:rFonts w:ascii="Times New Roman"/>
          <w:b w:val="false"/>
          <w:i w:val="false"/>
          <w:color w:val="000000"/>
          <w:sz w:val="28"/>
        </w:rPr>
        <w:t>
      Т.А.Ә. __________________________</w:t>
      </w:r>
    </w:p>
    <w:bookmarkEnd w:id="159"/>
    <w:bookmarkStart w:name="z170" w:id="16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0"/>
    <w:bookmarkStart w:name="z171" w:id="16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1"/>
    <w:bookmarkStart w:name="z172" w:id="16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6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3"/>
    <w:bookmarkStart w:name="z174" w:id="16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4"/>
    <w:bookmarkStart w:name="z175" w:id="16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5"/>
    <w:bookmarkStart w:name="z176" w:id="166"/>
    <w:p>
      <w:pPr>
        <w:spacing w:after="0"/>
        <w:ind w:left="0"/>
        <w:jc w:val="both"/>
      </w:pPr>
      <w:r>
        <w:rPr>
          <w:rFonts w:ascii="Times New Roman"/>
          <w:b w:val="false"/>
          <w:i w:val="false"/>
          <w:color w:val="000000"/>
          <w:sz w:val="28"/>
        </w:rPr>
        <w:t>
      Қойылған бағаға негіздеме ___________________</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 5-қосымша</w:t>
            </w:r>
          </w:p>
        </w:tc>
      </w:tr>
    </w:tbl>
    <w:bookmarkStart w:name="z178" w:id="167"/>
    <w:p>
      <w:pPr>
        <w:spacing w:after="0"/>
        <w:ind w:left="0"/>
        <w:jc w:val="both"/>
      </w:pPr>
      <w:r>
        <w:rPr>
          <w:rFonts w:ascii="Times New Roman"/>
          <w:b w:val="false"/>
          <w:i w:val="false"/>
          <w:color w:val="000000"/>
          <w:sz w:val="28"/>
        </w:rPr>
        <w:t>
      Нысан</w:t>
      </w:r>
    </w:p>
    <w:bookmarkEnd w:id="167"/>
    <w:bookmarkStart w:name="z179" w:id="168"/>
    <w:p>
      <w:pPr>
        <w:spacing w:after="0"/>
        <w:ind w:left="0"/>
        <w:jc w:val="left"/>
      </w:pPr>
      <w:r>
        <w:rPr>
          <w:rFonts w:ascii="Times New Roman"/>
          <w:b/>
          <w:i w:val="false"/>
          <w:color w:val="000000"/>
        </w:rPr>
        <w:t xml:space="preserve"> Құрылымдық бөлімшелер басшыларының 360 әдісімен бағалау парағы</w:t>
      </w:r>
      <w:r>
        <w:br/>
      </w:r>
      <w:r>
        <w:rPr>
          <w:rFonts w:ascii="Times New Roman"/>
          <w:b/>
          <w:i w:val="false"/>
          <w:color w:val="000000"/>
        </w:rPr>
        <w:t>Құрылымдық бөлімше  басшысының Т. А.Ә___________________</w:t>
      </w:r>
      <w:r>
        <w:br/>
      </w:r>
      <w:r>
        <w:rPr>
          <w:rFonts w:ascii="Times New Roman"/>
          <w:b/>
          <w:i w:val="false"/>
          <w:color w:val="000000"/>
        </w:rPr>
        <w:t>Құрметті респондент!</w:t>
      </w:r>
    </w:p>
    <w:bookmarkEnd w:id="168"/>
    <w:bookmarkStart w:name="z180" w:id="16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9"/>
    <w:bookmarkStart w:name="z181" w:id="17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0"/>
    <w:bookmarkStart w:name="z182" w:id="17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1"/>
    <w:bookmarkStart w:name="z183" w:id="17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2"/>
    <w:bookmarkStart w:name="z184" w:id="17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3"/>
    <w:bookmarkStart w:name="z185" w:id="17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7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5"/>
    <w:bookmarkStart w:name="z187" w:id="176"/>
    <w:p>
      <w:pPr>
        <w:spacing w:after="0"/>
        <w:ind w:left="0"/>
        <w:jc w:val="both"/>
      </w:pPr>
      <w:r>
        <w:rPr>
          <w:rFonts w:ascii="Times New Roman"/>
          <w:b w:val="false"/>
          <w:i w:val="false"/>
          <w:color w:val="000000"/>
          <w:sz w:val="28"/>
        </w:rPr>
        <w:t>
      құзырет көрінбейді;</w:t>
      </w:r>
    </w:p>
    <w:bookmarkEnd w:id="176"/>
    <w:bookmarkStart w:name="z188" w:id="177"/>
    <w:p>
      <w:pPr>
        <w:spacing w:after="0"/>
        <w:ind w:left="0"/>
        <w:jc w:val="both"/>
      </w:pPr>
      <w:r>
        <w:rPr>
          <w:rFonts w:ascii="Times New Roman"/>
          <w:b w:val="false"/>
          <w:i w:val="false"/>
          <w:color w:val="000000"/>
          <w:sz w:val="28"/>
        </w:rPr>
        <w:t>
      құзырет сирек көрінеді;</w:t>
      </w:r>
    </w:p>
    <w:bookmarkEnd w:id="177"/>
    <w:bookmarkStart w:name="z189" w:id="178"/>
    <w:p>
      <w:pPr>
        <w:spacing w:after="0"/>
        <w:ind w:left="0"/>
        <w:jc w:val="both"/>
      </w:pPr>
      <w:r>
        <w:rPr>
          <w:rFonts w:ascii="Times New Roman"/>
          <w:b w:val="false"/>
          <w:i w:val="false"/>
          <w:color w:val="000000"/>
          <w:sz w:val="28"/>
        </w:rPr>
        <w:t>
      құзырет жағдайлардың жартысында көрінеді;</w:t>
      </w:r>
    </w:p>
    <w:bookmarkEnd w:id="178"/>
    <w:bookmarkStart w:name="z190" w:id="179"/>
    <w:p>
      <w:pPr>
        <w:spacing w:after="0"/>
        <w:ind w:left="0"/>
        <w:jc w:val="both"/>
      </w:pPr>
      <w:r>
        <w:rPr>
          <w:rFonts w:ascii="Times New Roman"/>
          <w:b w:val="false"/>
          <w:i w:val="false"/>
          <w:color w:val="000000"/>
          <w:sz w:val="28"/>
        </w:rPr>
        <w:t>
      құзырет көп жағдайда көрінеді;</w:t>
      </w:r>
    </w:p>
    <w:bookmarkEnd w:id="179"/>
    <w:bookmarkStart w:name="z191" w:id="180"/>
    <w:p>
      <w:pPr>
        <w:spacing w:after="0"/>
        <w:ind w:left="0"/>
        <w:jc w:val="both"/>
      </w:pPr>
      <w:r>
        <w:rPr>
          <w:rFonts w:ascii="Times New Roman"/>
          <w:b w:val="false"/>
          <w:i w:val="false"/>
          <w:color w:val="000000"/>
          <w:sz w:val="28"/>
        </w:rPr>
        <w:t>
      құзырет әрқашан көрінеді.</w:t>
      </w:r>
    </w:p>
    <w:bookmarkEnd w:id="180"/>
    <w:bookmarkStart w:name="z192" w:id="18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6-қосымша</w:t>
            </w:r>
          </w:p>
        </w:tc>
      </w:tr>
    </w:tbl>
    <w:bookmarkStart w:name="z194" w:id="182"/>
    <w:p>
      <w:pPr>
        <w:spacing w:after="0"/>
        <w:ind w:left="0"/>
        <w:jc w:val="both"/>
      </w:pPr>
      <w:r>
        <w:rPr>
          <w:rFonts w:ascii="Times New Roman"/>
          <w:b w:val="false"/>
          <w:i w:val="false"/>
          <w:color w:val="000000"/>
          <w:sz w:val="28"/>
        </w:rPr>
        <w:t>
      Нысан</w:t>
      </w:r>
    </w:p>
    <w:bookmarkEnd w:id="182"/>
    <w:bookmarkStart w:name="z195" w:id="183"/>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w:t>
      </w:r>
      <w:r>
        <w:br/>
      </w:r>
      <w:r>
        <w:rPr>
          <w:rFonts w:ascii="Times New Roman"/>
          <w:b/>
          <w:i w:val="false"/>
          <w:color w:val="000000"/>
        </w:rPr>
        <w:t>Құрметті респондент!</w:t>
      </w:r>
    </w:p>
    <w:bookmarkEnd w:id="183"/>
    <w:bookmarkStart w:name="z196" w:id="18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4"/>
    <w:bookmarkStart w:name="z197" w:id="18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5"/>
    <w:bookmarkStart w:name="z198" w:id="18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6"/>
    <w:bookmarkStart w:name="z199" w:id="18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7"/>
    <w:bookmarkStart w:name="z200" w:id="18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8"/>
    <w:bookmarkStart w:name="z201" w:id="18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9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0"/>
    <w:bookmarkStart w:name="z203" w:id="191"/>
    <w:p>
      <w:pPr>
        <w:spacing w:after="0"/>
        <w:ind w:left="0"/>
        <w:jc w:val="both"/>
      </w:pPr>
      <w:r>
        <w:rPr>
          <w:rFonts w:ascii="Times New Roman"/>
          <w:b w:val="false"/>
          <w:i w:val="false"/>
          <w:color w:val="000000"/>
          <w:sz w:val="28"/>
        </w:rPr>
        <w:t>
      құзырет көрінбейді;</w:t>
      </w:r>
    </w:p>
    <w:bookmarkEnd w:id="191"/>
    <w:bookmarkStart w:name="z204" w:id="192"/>
    <w:p>
      <w:pPr>
        <w:spacing w:after="0"/>
        <w:ind w:left="0"/>
        <w:jc w:val="both"/>
      </w:pPr>
      <w:r>
        <w:rPr>
          <w:rFonts w:ascii="Times New Roman"/>
          <w:b w:val="false"/>
          <w:i w:val="false"/>
          <w:color w:val="000000"/>
          <w:sz w:val="28"/>
        </w:rPr>
        <w:t>
      құзырет сирек көрінеді;</w:t>
      </w:r>
    </w:p>
    <w:bookmarkEnd w:id="192"/>
    <w:bookmarkStart w:name="z205" w:id="193"/>
    <w:p>
      <w:pPr>
        <w:spacing w:after="0"/>
        <w:ind w:left="0"/>
        <w:jc w:val="both"/>
      </w:pPr>
      <w:r>
        <w:rPr>
          <w:rFonts w:ascii="Times New Roman"/>
          <w:b w:val="false"/>
          <w:i w:val="false"/>
          <w:color w:val="000000"/>
          <w:sz w:val="28"/>
        </w:rPr>
        <w:t>
      құзырет жағдайлардың жартысында көрінеді;</w:t>
      </w:r>
    </w:p>
    <w:bookmarkEnd w:id="193"/>
    <w:bookmarkStart w:name="z206" w:id="194"/>
    <w:p>
      <w:pPr>
        <w:spacing w:after="0"/>
        <w:ind w:left="0"/>
        <w:jc w:val="both"/>
      </w:pPr>
      <w:r>
        <w:rPr>
          <w:rFonts w:ascii="Times New Roman"/>
          <w:b w:val="false"/>
          <w:i w:val="false"/>
          <w:color w:val="000000"/>
          <w:sz w:val="28"/>
        </w:rPr>
        <w:t>
      құзырет көп жағдайда көрінеді;</w:t>
      </w:r>
    </w:p>
    <w:bookmarkEnd w:id="194"/>
    <w:bookmarkStart w:name="z207" w:id="195"/>
    <w:p>
      <w:pPr>
        <w:spacing w:after="0"/>
        <w:ind w:left="0"/>
        <w:jc w:val="both"/>
      </w:pPr>
      <w:r>
        <w:rPr>
          <w:rFonts w:ascii="Times New Roman"/>
          <w:b w:val="false"/>
          <w:i w:val="false"/>
          <w:color w:val="000000"/>
          <w:sz w:val="28"/>
        </w:rPr>
        <w:t>
      құзырет әрқашан көрінеді.</w:t>
      </w:r>
    </w:p>
    <w:bookmarkEnd w:id="195"/>
    <w:bookmarkStart w:name="z208" w:id="19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7-қосымша</w:t>
            </w:r>
          </w:p>
        </w:tc>
      </w:tr>
    </w:tbl>
    <w:bookmarkStart w:name="z210" w:id="197"/>
    <w:p>
      <w:pPr>
        <w:spacing w:after="0"/>
        <w:ind w:left="0"/>
        <w:jc w:val="both"/>
      </w:pPr>
      <w:r>
        <w:rPr>
          <w:rFonts w:ascii="Times New Roman"/>
          <w:b w:val="false"/>
          <w:i w:val="false"/>
          <w:color w:val="000000"/>
          <w:sz w:val="28"/>
        </w:rPr>
        <w:t>
      Нысан</w:t>
      </w:r>
    </w:p>
    <w:bookmarkEnd w:id="197"/>
    <w:bookmarkStart w:name="z211" w:id="198"/>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8"/>
    <w:bookmarkStart w:name="z212" w:id="199"/>
    <w:p>
      <w:pPr>
        <w:spacing w:after="0"/>
        <w:ind w:left="0"/>
        <w:jc w:val="both"/>
      </w:pPr>
      <w:r>
        <w:rPr>
          <w:rFonts w:ascii="Times New Roman"/>
          <w:b w:val="false"/>
          <w:i w:val="false"/>
          <w:color w:val="000000"/>
          <w:sz w:val="28"/>
        </w:rPr>
        <w:t>
      Құрылымдық бөлімше басшысының Т. А.Ә. 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3" w:id="20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0"/>
    <w:bookmarkStart w:name="z214" w:id="201"/>
    <w:p>
      <w:pPr>
        <w:spacing w:after="0"/>
        <w:ind w:left="0"/>
        <w:jc w:val="both"/>
      </w:pPr>
      <w:r>
        <w:rPr>
          <w:rFonts w:ascii="Times New Roman"/>
          <w:b w:val="false"/>
          <w:i w:val="false"/>
          <w:color w:val="000000"/>
          <w:sz w:val="28"/>
        </w:rPr>
        <w:t>
      Бағалау нәтижесі: _______________________________</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8-қосымша</w:t>
            </w:r>
          </w:p>
        </w:tc>
      </w:tr>
    </w:tbl>
    <w:bookmarkStart w:name="z216" w:id="202"/>
    <w:p>
      <w:pPr>
        <w:spacing w:after="0"/>
        <w:ind w:left="0"/>
        <w:jc w:val="both"/>
      </w:pPr>
      <w:r>
        <w:rPr>
          <w:rFonts w:ascii="Times New Roman"/>
          <w:b w:val="false"/>
          <w:i w:val="false"/>
          <w:color w:val="000000"/>
          <w:sz w:val="28"/>
        </w:rPr>
        <w:t>
      Нысан</w:t>
      </w:r>
    </w:p>
    <w:bookmarkEnd w:id="202"/>
    <w:bookmarkStart w:name="z217" w:id="203"/>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3"/>
    <w:bookmarkStart w:name="z218" w:id="204"/>
    <w:p>
      <w:pPr>
        <w:spacing w:after="0"/>
        <w:ind w:left="0"/>
        <w:jc w:val="both"/>
      </w:pPr>
      <w:r>
        <w:rPr>
          <w:rFonts w:ascii="Times New Roman"/>
          <w:b w:val="false"/>
          <w:i w:val="false"/>
          <w:color w:val="000000"/>
          <w:sz w:val="28"/>
        </w:rPr>
        <w:t>
      Бағаланатын қызметшінің Т. А.Ә.__________________________</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9" w:id="20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5"/>
    <w:bookmarkStart w:name="z220" w:id="206"/>
    <w:p>
      <w:pPr>
        <w:spacing w:after="0"/>
        <w:ind w:left="0"/>
        <w:jc w:val="both"/>
      </w:pPr>
      <w:r>
        <w:rPr>
          <w:rFonts w:ascii="Times New Roman"/>
          <w:b w:val="false"/>
          <w:i w:val="false"/>
          <w:color w:val="000000"/>
          <w:sz w:val="28"/>
        </w:rPr>
        <w:t>
      Бағалау нәтижесі: ______________________________</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