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553a" w14:textId="3e85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2018 жылғы 30 наурыздағы № 20-5 "Орал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2023 жылғы 20 қыркүйектегі № 5-10 шешімі. Күші жойылды - Батыс Қазақстан облысы Орал қалалық мәслихатының 2024 жылғы 17 маусымдағы № 12-7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17.06.2024 </w:t>
      </w:r>
      <w:r>
        <w:rPr>
          <w:rFonts w:ascii="Times New Roman"/>
          <w:b w:val="false"/>
          <w:i w:val="false"/>
          <w:color w:val="ff0000"/>
          <w:sz w:val="28"/>
        </w:rPr>
        <w:t>№ 12-7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Орал қалалық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Орал қалалық мәслихатының 2018 жылғы 30 наурыздағы № 20-5 "Орал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Орал қалалық мәслихатының 2018 жылғы 30 наурыздағы № 20-5 шешіміне (Нормативтік құқықтық актілерді мемлекеттік тіркеу тізілімінде № 5157 болып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"Орал қалалық мәслихатының аппараты" мемлекеттік мекемесінің "Б" корпусы мемлекеттік әкімшілік қызметшілерінің қызметін бағалау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bookmarkStart w:name="z8"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bookmarkStart w:name="z9"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 – тармақта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8"/>
    <w:bookmarkStart w:name="z16"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