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483d" w14:textId="3b64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Круглоозерный кентінің бюджеті туралы</w:t>
      </w:r>
    </w:p>
    <w:p>
      <w:pPr>
        <w:spacing w:after="0"/>
        <w:ind w:left="0"/>
        <w:jc w:val="both"/>
      </w:pPr>
      <w:r>
        <w:rPr>
          <w:rFonts w:ascii="Times New Roman"/>
          <w:b w:val="false"/>
          <w:i w:val="false"/>
          <w:color w:val="000000"/>
          <w:sz w:val="28"/>
        </w:rPr>
        <w:t>Батыс Қазақстан облысы Орал қалалық мәслихатының 2023 жылғы 27 желтоқсандағы № 8-5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Орал қалалық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2024-2026 жылдарға арналған Орал қаласының Круглоозерный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арналған бюджет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621 903 мың теңге:</w:t>
      </w:r>
    </w:p>
    <w:bookmarkEnd w:id="2"/>
    <w:bookmarkStart w:name="z6" w:id="3"/>
    <w:p>
      <w:pPr>
        <w:spacing w:after="0"/>
        <w:ind w:left="0"/>
        <w:jc w:val="both"/>
      </w:pPr>
      <w:r>
        <w:rPr>
          <w:rFonts w:ascii="Times New Roman"/>
          <w:b w:val="false"/>
          <w:i w:val="false"/>
          <w:color w:val="000000"/>
          <w:sz w:val="28"/>
        </w:rPr>
        <w:t>
      салықтық түсімдер – 40 438 мың теңге;</w:t>
      </w:r>
    </w:p>
    <w:bookmarkEnd w:id="3"/>
    <w:bookmarkStart w:name="z7" w:id="4"/>
    <w:p>
      <w:pPr>
        <w:spacing w:after="0"/>
        <w:ind w:left="0"/>
        <w:jc w:val="both"/>
      </w:pPr>
      <w:r>
        <w:rPr>
          <w:rFonts w:ascii="Times New Roman"/>
          <w:b w:val="false"/>
          <w:i w:val="false"/>
          <w:color w:val="000000"/>
          <w:sz w:val="28"/>
        </w:rPr>
        <w:t>
      салықтық емес түсімдер – 746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4 715 мың теңге;</w:t>
      </w:r>
    </w:p>
    <w:bookmarkEnd w:id="5"/>
    <w:bookmarkStart w:name="z9" w:id="6"/>
    <w:p>
      <w:pPr>
        <w:spacing w:after="0"/>
        <w:ind w:left="0"/>
        <w:jc w:val="both"/>
      </w:pPr>
      <w:r>
        <w:rPr>
          <w:rFonts w:ascii="Times New Roman"/>
          <w:b w:val="false"/>
          <w:i w:val="false"/>
          <w:color w:val="000000"/>
          <w:sz w:val="28"/>
        </w:rPr>
        <w:t>
      трансферттер түсімі – 576 004 мың теңге;</w:t>
      </w:r>
    </w:p>
    <w:bookmarkEnd w:id="6"/>
    <w:bookmarkStart w:name="z10" w:id="7"/>
    <w:p>
      <w:pPr>
        <w:spacing w:after="0"/>
        <w:ind w:left="0"/>
        <w:jc w:val="both"/>
      </w:pPr>
      <w:r>
        <w:rPr>
          <w:rFonts w:ascii="Times New Roman"/>
          <w:b w:val="false"/>
          <w:i w:val="false"/>
          <w:color w:val="000000"/>
          <w:sz w:val="28"/>
        </w:rPr>
        <w:t>
      2) шығындар – 640 963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-19 060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19 060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19 060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17.12.2024 </w:t>
      </w:r>
      <w:r>
        <w:rPr>
          <w:rFonts w:ascii="Times New Roman"/>
          <w:b w:val="false"/>
          <w:i w:val="false"/>
          <w:color w:val="000000"/>
          <w:sz w:val="28"/>
        </w:rPr>
        <w:t>№ 17-6</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2024 жылға арналған Круглоозерный кентінің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Орал қалалық мәслихатының 2023 жылғы 22 желтоқсандағы № 7-2 "2024-2026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2024 жылға арналған Круглоозерный кентінің бюджетінде жоғары тұрған органдардан 324 294 мың теңге сомасында трансферттер түсімі және қалалық бюджеттен берілетін субвенциялар көлемінің жалпы сомасы 176 372 мың теңге түсімдері қарастырылғаны ескерілсін.</w:t>
      </w:r>
    </w:p>
    <w:bookmarkEnd w:id="20"/>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белгіленген тәртіпте пайдаланылады.</w:t>
      </w:r>
    </w:p>
    <w:bookmarkEnd w:id="21"/>
    <w:bookmarkStart w:name="z25" w:id="22"/>
    <w:p>
      <w:pPr>
        <w:spacing w:after="0"/>
        <w:ind w:left="0"/>
        <w:jc w:val="both"/>
      </w:pPr>
      <w:r>
        <w:rPr>
          <w:rFonts w:ascii="Times New Roman"/>
          <w:b w:val="false"/>
          <w:i w:val="false"/>
          <w:color w:val="000000"/>
          <w:sz w:val="28"/>
        </w:rPr>
        <w:t>
      5. Осы шешім 2024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2023 жылғы 27 желтоқсандағы </w:t>
            </w:r>
            <w:r>
              <w:br/>
            </w:r>
            <w:r>
              <w:rPr>
                <w:rFonts w:ascii="Times New Roman"/>
                <w:b w:val="false"/>
                <w:i w:val="false"/>
                <w:color w:val="000000"/>
                <w:sz w:val="20"/>
              </w:rPr>
              <w:t xml:space="preserve">№ 8-5 шешіміне </w:t>
            </w:r>
            <w:r>
              <w:br/>
            </w:r>
            <w:r>
              <w:rPr>
                <w:rFonts w:ascii="Times New Roman"/>
                <w:b w:val="false"/>
                <w:i w:val="false"/>
                <w:color w:val="000000"/>
                <w:sz w:val="20"/>
              </w:rPr>
              <w:t>1-қосымша</w:t>
            </w:r>
          </w:p>
        </w:tc>
      </w:tr>
    </w:tbl>
    <w:bookmarkStart w:name="z28" w:id="23"/>
    <w:p>
      <w:pPr>
        <w:spacing w:after="0"/>
        <w:ind w:left="0"/>
        <w:jc w:val="left"/>
      </w:pPr>
      <w:r>
        <w:rPr>
          <w:rFonts w:ascii="Times New Roman"/>
          <w:b/>
          <w:i w:val="false"/>
          <w:color w:val="000000"/>
        </w:rPr>
        <w:t xml:space="preserve"> 2024 жылға арналған Круглоозерный кентінің бюджеті</w:t>
      </w:r>
    </w:p>
    <w:bookmarkEnd w:id="23"/>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Орал қалалық мәслихатының 17.12.2024 </w:t>
      </w:r>
      <w:r>
        <w:rPr>
          <w:rFonts w:ascii="Times New Roman"/>
          <w:b w:val="false"/>
          <w:i w:val="false"/>
          <w:color w:val="ff0000"/>
          <w:sz w:val="28"/>
        </w:rPr>
        <w:t>№ 17-6</w:t>
      </w:r>
      <w:r>
        <w:rPr>
          <w:rFonts w:ascii="Times New Roman"/>
          <w:b w:val="false"/>
          <w:i w:val="false"/>
          <w:color w:val="ff0000"/>
          <w:sz w:val="28"/>
        </w:rPr>
        <w:t xml:space="preserve"> шешімімен (01.01.2024 бастап қолданысқа енгізіледі).</w:t>
      </w:r>
    </w:p>
    <w:bookmarkStart w:name="z29"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Жердi және материалдық емес активтердi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8-5 шешіміне</w:t>
            </w:r>
            <w:r>
              <w:br/>
            </w:r>
            <w:r>
              <w:rPr>
                <w:rFonts w:ascii="Times New Roman"/>
                <w:b w:val="false"/>
                <w:i w:val="false"/>
                <w:color w:val="000000"/>
                <w:sz w:val="20"/>
              </w:rPr>
              <w:t>2-қосымша</w:t>
            </w:r>
          </w:p>
        </w:tc>
      </w:tr>
    </w:tbl>
    <w:bookmarkStart w:name="z31" w:id="25"/>
    <w:p>
      <w:pPr>
        <w:spacing w:after="0"/>
        <w:ind w:left="0"/>
        <w:jc w:val="left"/>
      </w:pPr>
      <w:r>
        <w:rPr>
          <w:rFonts w:ascii="Times New Roman"/>
          <w:b/>
          <w:i w:val="false"/>
          <w:color w:val="000000"/>
        </w:rPr>
        <w:t xml:space="preserve"> 2025 жылға арналған Круглоозерный кентінің бюджеті</w:t>
      </w:r>
    </w:p>
    <w:bookmarkEnd w:id="25"/>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8-5 шешіміне</w:t>
            </w:r>
            <w:r>
              <w:br/>
            </w:r>
            <w:r>
              <w:rPr>
                <w:rFonts w:ascii="Times New Roman"/>
                <w:b w:val="false"/>
                <w:i w:val="false"/>
                <w:color w:val="000000"/>
                <w:sz w:val="20"/>
              </w:rPr>
              <w:t>3-қосымша</w:t>
            </w:r>
          </w:p>
        </w:tc>
      </w:tr>
    </w:tbl>
    <w:bookmarkStart w:name="z34" w:id="27"/>
    <w:p>
      <w:pPr>
        <w:spacing w:after="0"/>
        <w:ind w:left="0"/>
        <w:jc w:val="left"/>
      </w:pPr>
      <w:r>
        <w:rPr>
          <w:rFonts w:ascii="Times New Roman"/>
          <w:b/>
          <w:i w:val="false"/>
          <w:color w:val="000000"/>
        </w:rPr>
        <w:t xml:space="preserve"> 2026 жылға арналған Круглоозерный кентінің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