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76a" w14:textId="d17d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22-3 "2023-2025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8 желтоқсандағы № 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№22-3 "2023-2025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– 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