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3aec" w14:textId="6483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27 желтоқсандағы № 22-5 "2023-2025 жылдарға арналған Круглоозерный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17 сәуірдегі № 2-5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27 желтоқсандағы №22-5 "2023-2025 жылдарға арналған Круглоозерный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Орал қаласының Круглоозерный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253 176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19 900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232 559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260 816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- 7 640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7 640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7 640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 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 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22- 5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Круглоозерный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