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191" w14:textId="ab14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22-4 "2023-2025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17 сәуірдегі № 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27 желтоқсандағы №22-4 "2023-2025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1 694 194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284 249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1 401 285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1 747 404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- 53 210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