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c374" w14:textId="863c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2024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әкімдігінің 2023 жылғы 29 желтоқсандағы № 344 қаулысы</w:t>
      </w:r>
    </w:p>
    <w:p>
      <w:pPr>
        <w:spacing w:after="0"/>
        <w:ind w:left="0"/>
        <w:jc w:val="both"/>
      </w:pPr>
      <w:bookmarkStart w:name="z3" w:id="0"/>
      <w:r>
        <w:rPr>
          <w:rFonts w:ascii="Times New Roman"/>
          <w:b w:val="false"/>
          <w:i w:val="false"/>
          <w:color w:val="000000"/>
          <w:sz w:val="28"/>
        </w:rPr>
        <w:t xml:space="preserve">
      Қазақстан Республикасының Әлеуметтік кодексіне,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17 қазандағы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нормативтік құқықтық актілерінің мемлекеттік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2024 жылға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2"/>
    <w:bookmarkStart w:name="z6"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7" w:id="4"/>
    <w:p>
      <w:pPr>
        <w:spacing w:after="0"/>
        <w:ind w:left="0"/>
        <w:jc w:val="both"/>
      </w:pPr>
      <w:r>
        <w:rPr>
          <w:rFonts w:ascii="Times New Roman"/>
          <w:b w:val="false"/>
          <w:i w:val="false"/>
          <w:color w:val="000000"/>
          <w:sz w:val="28"/>
        </w:rPr>
        <w:t>
      2) осы қаулының ресми жарияланғанынан кейін Батыс Қазақстан облысы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 " желтоқсандағы</w:t>
            </w:r>
            <w:r>
              <w:br/>
            </w:r>
            <w:r>
              <w:rPr>
                <w:rFonts w:ascii="Times New Roman"/>
                <w:b w:val="false"/>
                <w:i w:val="false"/>
                <w:color w:val="000000"/>
                <w:sz w:val="20"/>
              </w:rPr>
              <w:t>№ қаулысына 1-қосымша</w:t>
            </w:r>
          </w:p>
        </w:tc>
      </w:tr>
    </w:tbl>
    <w:bookmarkStart w:name="z12"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2024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Бөкей ордасы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"Ақсайгазөндірісқуаты"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Жаңақала ауданы білім беру бөлімінің "Е.Ш.Орақбаев" атындағы жалпы орта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"Переметный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Казталов ауданы білім беру бөлімінің "А.Оразбаева атындағы жалпы орта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"К.Мендалиев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Сырым ауданы білім беру бөлімінің "Жанша Досмұхамедов атындағы "мектеп-бөбекжай-балабақша" кешені"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Шыңғырлау ауданы білім беру бөлімінің "Шыңғырлау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 " желтоқсандағы</w:t>
            </w:r>
            <w:r>
              <w:br/>
            </w:r>
            <w:r>
              <w:rPr>
                <w:rFonts w:ascii="Times New Roman"/>
                <w:b w:val="false"/>
                <w:i w:val="false"/>
                <w:color w:val="000000"/>
                <w:sz w:val="20"/>
              </w:rPr>
              <w:t>№ қаулысына 2-қосымша</w:t>
            </w:r>
          </w:p>
        </w:tc>
      </w:tr>
    </w:tbl>
    <w:bookmarkStart w:name="z14"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2024 жылға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Чапаев ауылдық округі әкімі аппараты"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Тайпақ ауылдық округі әкімі аппараты" мемлкеттік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Қарауылтөбе ауылдық округі әкімі аппараты" мемлкеттік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"Ақсайгазөндірісқуаты"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"Ауданаралық сауықтыру ауруханасы" оңалту орталығы"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ветеренария басқармасының "Жәнібек аудандық ветеренариялық станциясы" шаруашылық жүргізу құқығындағы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әкімдігінің (шаруашылық жүргізу құқығындағы) "Коммунальник"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аудандық мәдениет, тілдерді дамыту, дене шынықтыру және спорт бөлімінің Ғарифолла Құрманғалиев атындағы Қаратөбе аудандық мәдени-демалыс орталығы"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Отделстрой"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Таза қала"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2023 жылғы " " желтоқсандағы</w:t>
            </w:r>
            <w:r>
              <w:br/>
            </w:r>
            <w:r>
              <w:rPr>
                <w:rFonts w:ascii="Times New Roman"/>
                <w:b w:val="false"/>
                <w:i w:val="false"/>
                <w:color w:val="000000"/>
                <w:sz w:val="20"/>
              </w:rPr>
              <w:t>№ қаулысына 3-қосымша</w:t>
            </w:r>
          </w:p>
        </w:tc>
      </w:tr>
    </w:tbl>
    <w:bookmarkStart w:name="z16"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2024 жылға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 (шаруашылық жүргізу құқығындағы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"Аксай-Проминвест"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"НазТур"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"Ақсайгазөндірісқуаты"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орталықтандырылған кітапхана жүйесі"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"ТЕМИР"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табиғи ресурстар және табиғат пайдалануды реттеу басқармасының "Январцев орман және жануарлар дүниесін қорғау жөніндегі"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"Переметнинский элеватор"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 Садықов атындағы Казталов аудандық мәдени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аудандық мәдениет,тілдерді дамыту,дене шынықтыру және спорт бөлімінің Ғарифолла Құрманғалиев атындағы Қаратөбе аудандық мәдени-демалыс орталығы"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"Таскала-Акку"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демалыс-орталығы"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Отделстрой"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Таза қала"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"Баталасу"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Отделстрой"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