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c6b" w14:textId="e64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23 мамырдағы № 91 "Батыс Қазақстан облысы бойынша мектепке дейiнгi тәрбие мен оқытуға мемлекеттiк бiлiм беру тапсырысын, ата-ана төлемақысының мөлшерін бекiту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29 желтоқсандағы № 337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23 мамырдағы № 91 "Батыс Қазақстан облысы бойынша мектепке дейiнгi тәрбие мен оқытуға мемлекеттiк бiлiм беру тапсырысын, ата-ана төлемақысының мөлшерін бекiту туралы" (Нормативтік құқықтық актілерді мемлекеттік тіркеу тізілімінде № 28361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Б.Х.Нарымбетовке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 мен оқытуға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(3 жасқа дейін /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-/9894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30371/34183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4800/5000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16280/21560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12772/15166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14300/17640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14384/17217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17000/19000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