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5b0a2" w14:textId="865b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мәдениет, тілдерді дамыту және архив ісі басқармасының "Батыс Қазақстан облысының мемлекеттік архиві" коммуналдық мемлекеттік мекемесімен өткізілетін тауарлардың (жұмыстардың, көрсетілетін қызметтердің) бағалар прейскурантын бекіту туралы</w:t>
      </w:r>
    </w:p>
    <w:p>
      <w:pPr>
        <w:spacing w:after="0"/>
        <w:ind w:left="0"/>
        <w:jc w:val="both"/>
      </w:pPr>
      <w:r>
        <w:rPr>
          <w:rFonts w:ascii="Times New Roman"/>
          <w:b w:val="false"/>
          <w:i w:val="false"/>
          <w:color w:val="000000"/>
          <w:sz w:val="28"/>
        </w:rPr>
        <w:t>Батыс Қазақстан облысы әкімдігінің 2023 жылғы 24 қарашадағы № 297 қаулысы</w:t>
      </w:r>
    </w:p>
    <w:p>
      <w:pPr>
        <w:spacing w:after="0"/>
        <w:ind w:left="0"/>
        <w:jc w:val="both"/>
      </w:pPr>
      <w:bookmarkStart w:name="z3" w:id="0"/>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1-тармағына</w:t>
      </w:r>
      <w:r>
        <w:rPr>
          <w:rFonts w:ascii="Times New Roman"/>
          <w:b w:val="false"/>
          <w:i w:val="false"/>
          <w:color w:val="000000"/>
          <w:sz w:val="28"/>
        </w:rPr>
        <w:t xml:space="preserve">, "Ұлттық архив қоры және архивтер туралы" Қазақстан Республикасы Заңының 17-бабының </w:t>
      </w:r>
      <w:r>
        <w:rPr>
          <w:rFonts w:ascii="Times New Roman"/>
          <w:b w:val="false"/>
          <w:i w:val="false"/>
          <w:color w:val="000000"/>
          <w:sz w:val="28"/>
        </w:rPr>
        <w:t>1-тармағына</w:t>
      </w:r>
      <w:r>
        <w:rPr>
          <w:rFonts w:ascii="Times New Roman"/>
          <w:b w:val="false"/>
          <w:i w:val="false"/>
          <w:color w:val="000000"/>
          <w:sz w:val="28"/>
        </w:rPr>
        <w:t>, Қазақстан Республикасы Мәдениет және спорт министрінің 2018 жылғы 26 қыркүйектегі № 275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 тізілімінде №17446 болып тіркелген) сәйкес Батыс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Батыс Қазақстан облысының мәдениет, тілдерді дамыту және архив ісі басқармасының "Батыс Қазақстан облысының мемлекеттік архиві" коммуналдық мемлекеттік мекемесімен өткізілетін тауарлардың (жұмыстардың, көрсетілетін қызметтердің) баға прейскуранты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мәдениет, тілдерді дамыту және архив ісі басқармасы" мемлекеттік мекемесі Қазақстан Республикасының заңнамасында белгіленген тәртіпте:</w:t>
      </w:r>
    </w:p>
    <w:bookmarkEnd w:id="2"/>
    <w:bookmarkStart w:name="z6" w:id="3"/>
    <w:p>
      <w:pPr>
        <w:spacing w:after="0"/>
        <w:ind w:left="0"/>
        <w:jc w:val="both"/>
      </w:pPr>
      <w:r>
        <w:rPr>
          <w:rFonts w:ascii="Times New Roman"/>
          <w:b w:val="false"/>
          <w:i w:val="false"/>
          <w:color w:val="000000"/>
          <w:sz w:val="28"/>
        </w:rPr>
        <w:t>
      1) Қазақстан Республикасының нормативтік құқықтық актілерінің Эталондық бақылау банкінде ресми жариялануын;</w:t>
      </w:r>
    </w:p>
    <w:bookmarkEnd w:id="3"/>
    <w:bookmarkStart w:name="z7" w:id="4"/>
    <w:p>
      <w:pPr>
        <w:spacing w:after="0"/>
        <w:ind w:left="0"/>
        <w:jc w:val="both"/>
      </w:pPr>
      <w:r>
        <w:rPr>
          <w:rFonts w:ascii="Times New Roman"/>
          <w:b w:val="false"/>
          <w:i w:val="false"/>
          <w:color w:val="000000"/>
          <w:sz w:val="28"/>
        </w:rPr>
        <w:t>
      2) осы қаулыны ресми жарияланғаннан кейін Батыс Қазақстан облысы әкімдігінің интернет-ресурсында орналастыруды қамтамасыз етсін.</w:t>
      </w:r>
    </w:p>
    <w:bookmarkEnd w:id="4"/>
    <w:bookmarkStart w:name="z8" w:id="5"/>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жетекшілік ететін орынбасарына жүктелсін.</w:t>
      </w:r>
    </w:p>
    <w:bookmarkEnd w:id="5"/>
    <w:bookmarkStart w:name="z9"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Н.Төреғалиев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2023 жылғы "_____"</w:t>
            </w:r>
            <w:r>
              <w:br/>
            </w:r>
            <w:r>
              <w:rPr>
                <w:rFonts w:ascii="Times New Roman"/>
                <w:b w:val="false"/>
                <w:i w:val="false"/>
                <w:color w:val="000000"/>
                <w:sz w:val="20"/>
              </w:rPr>
              <w:t>__________№___</w:t>
            </w:r>
            <w:r>
              <w:br/>
            </w:r>
            <w:r>
              <w:rPr>
                <w:rFonts w:ascii="Times New Roman"/>
                <w:b w:val="false"/>
                <w:i w:val="false"/>
                <w:color w:val="000000"/>
                <w:sz w:val="20"/>
              </w:rPr>
              <w:t>қаулысымен бекітілді</w:t>
            </w:r>
          </w:p>
        </w:tc>
      </w:tr>
    </w:tbl>
    <w:bookmarkStart w:name="z12" w:id="7"/>
    <w:p>
      <w:pPr>
        <w:spacing w:after="0"/>
        <w:ind w:left="0"/>
        <w:jc w:val="left"/>
      </w:pPr>
      <w:r>
        <w:rPr>
          <w:rFonts w:ascii="Times New Roman"/>
          <w:b/>
          <w:i w:val="false"/>
          <w:color w:val="000000"/>
        </w:rPr>
        <w:t xml:space="preserve"> Батыс Қазақстан облысының мәдениет, тілдерді дамыту және архив ісі басқармасының "Батыс Қазақстан облысының мемлекеттік архиві" коммуналдық мемлекеттік мекемесімен өткізілетін тауарлардың (жұмыстардың, көрсетілетін қызметтердің) бағалар прейскуранты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республикалық деңгейдегі ұйымдардың қорларына тарихи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 қор құрушы және қор туралы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(әрбір келесі жыл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және қорқұрушы жөнінде тарихи анықтаманы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186645,87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нұсқаулығы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істерін (құжаттарын)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53405,07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жүйеге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және бейнефонограммаларды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Тізімдемедегі істерді жүйелеу схемасын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жүйелеу схемасы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53361,57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қорға тиістілігін анықтау және нақтылау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құндылығына сараптама жүргізгенге дейін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(немесе құрылымдық бөлімшелері) бойынша қорлардың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істердің ғылыми және практикалық құндылығына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қараусыз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мәтіндік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Стандартқа сай емес парақтар мен, графикалық құжаттармен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шашылымынан істер құрастыру, істерді қайта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шығармашылық, ғылыми-техникалық (мәтіндік)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графикалық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ішіндегі құжаттарды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құжаттаманың бөліктері, жобалардың сатылары, проблемалар кезеңдері (тақырыптары) бойынша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құжаттардың ішкі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шығармашылық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ғылыми-техникалық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хронологиялық белгісі бойынша, әліпби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тақырыптық, пәндік белгілері, жобаның бөліктері мен сатылары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тақырыптарын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Тігуге жатпайтын істерді клапанды папкаларға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дейінгі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асатын істе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түптелмеген құжаттамада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 қайта нөмірлеу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Істердегі парақтардың нөмірленуін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парақтарды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парақтан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түптелмеген құжаттама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сызбаларды фальцовкалау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мұқабаларын немесе титулдық парақтарды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мұқаба/парақ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қорлары ішіндегі істерді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мұқабаларына архивтік шифрларды қою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қайта картондау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Ярлыктарды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Қораптарға ярлыктарды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ярлык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Сақталуға тиісті істердің бумаларын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Стеллаждарда қораптарды немесе бумаларды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қорап/бума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тізімдемелерін ресімдеу (титул парағын, мазмұнын, қорытынды жазбаны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 парағын, мазмұнын, қорытынды жазбасын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құжаттардың тізімдемелерін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266807,85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213446,28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дейінгі кезеңнің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алғы сөз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сөздер тізімі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ұғым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парағын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сақтауға жатпайтын құжаттар мен істерді жоюға бөлу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түзетуге келмейтін зақымдалуы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қалған (жетіспейтін) материалдарға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Акті құрастыру:</w:t>
            </w:r>
          </w:p>
          <w:bookmarkEnd w:id="8"/>
          <w:p>
            <w:pPr>
              <w:spacing w:after="20"/>
              <w:ind w:left="20"/>
              <w:jc w:val="both"/>
            </w:pPr>
            <w:r>
              <w:rPr>
                <w:rFonts w:ascii="Times New Roman"/>
                <w:b w:val="false"/>
                <w:i w:val="false"/>
                <w:color w:val="000000"/>
                <w:sz w:val="20"/>
              </w:rPr>
              <w:t>
одан әрі сақтауға жатпайтын құжаттарды жоюға бөлу туралы, аудиовизуалды құжаттарды ретке келтірудің аяқталуы туралы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жетіспейтін құжаттары мен істеріне анықтамалар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Тақырыптары бар істерге карточкаларды жүйелеу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 істің тақырыбы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барысында құжаттардың орнын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құжаттамасы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құрам бойынша құжаттардан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Істердің орын ауыстыру (жұмыстың бір түрі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жалпы көлемі 2000 сақтау бірлігі есебінен, жұмыстың барлық түрлерімен ұйымның құжаттарын ретке келтіруді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Дұрыс қалыптастырылған істің брошюрасын тарқату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қызметкерлеріне істерді беру және беруді есепке алу, берілген істердің қайтарылуын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және заңды тұлғалардың тапсырыстары (өтінімдері) бойынша құжаттама жасау және құжаттаманы басқарудың қазіргі заманғы негіздерін оқыту жөніндегі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(5 адамнан тұратын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басқаруды құжаттамалық қамтамасыз ету қызметінің қызметкерлеріне және толықтыру көздері болып табылатын ұйымдардың архивтеріне оқыту семинарын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Архив істері мен құжаттарын реставрациялау, консервациялау, түптеу, архивтік қораптарды дайындау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бірінші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екінші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үшінші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төртінші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форматты (карталарды, жоспарларды, сызбаларды) құжаттарды миколентті қағазға орнатып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калькамен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бірінші санаты – бөліктерін іріктеуді, түйіскен жерлерін және шеттерін бекітуді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күрделіліктің екінші санатты– ұсақ жыртылған шеттерін нығайтуды талап ететін газеттер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дезинфекциялау: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парақты тазарту арқылы ылғалды өңдеу әдісімен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ретінде айналдыруға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реставрациялау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M Novec 8200 сольвентпен ультрадыбыстық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Түбіршіктерін ұлғайтып және түптеу жұмыстарына дайындаумен құжаттарды, баспа басылымдарын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кітаптарды, журналдарды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ұсақ жөндеумен және құжаттар блогын қалыптастырумен түбіршектерін ұлғайту арқылы брошюраландыру: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Істерді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ғасырға дейінгі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парақтармен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істегі 50 параққа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тасымалдағыштағы дыбысқұжаттарының физикалық-химиялық, техникалық (физикалық), биологиялық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пайдаланып фонограмманы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дыбысталу секундасы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Дыбысқұжаттардың жай-күйі туралы қорытынды жасай отырып, фотоқұжаттарды консервациялық-профилактикалық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физикалық-химиялық және техникалық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(спиртпен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клапанды және байлаулы папкаларды дайындау (картон мұқабасы, қағаз 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50х60х10-нан 80х100х15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30х40х10 -нан 50х60х10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23х32х18-ден 30х40х18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23х32х6-дан 30х40х10 сантиметрге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қораптар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30х40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10х12,5 конверттерді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карточкаларды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бөлгіштерді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Архивтік құжаттардың сақтандыру көшірмелерін дайындау, мәтінін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Көшірудің технологиясы мен форматын ескере отырып, архивтің техникалық құралдарымен (көшіру объектісі тасымалдаушысының физикалық жай-күйі мен параметрлеріне байланысты) архивтік құжаттардың және баспа басылымдарының айналымсыз көшірмелерін дайындау (оның ішінде сақтандыру қорын және пайдалану қорын құру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Ксерокөшірмелеу (фотокөшірмелеу):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жылға дейінгі құжаттын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1901-1917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1918-1925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1926 -1936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1937 -1940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1941-1945 жылдардағы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 жылдан осы күнге дейінгі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сондай-ақ, А1 форматындағы папирос қағаздағы өшірілетін мәтінмен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ғасырға дейінгі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ғасырлардағы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 - 1940 жылғы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 жылғы - 21 ғасырдағы А4 форматындағы баспа басылымының беттері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300 dpi цифрлық көшірме (тасымалдаушының құнысыз және компьютерлік өңдеусіз)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флешкада: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ғасырларға дейінгі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 - 1930 жылғы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жылғы – 21 ғасырдағы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СD-дискіде: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 ғасырлардағы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 -1930 жылғы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 жылғы - 21 ғасырдағы А4 форматындағы құжатын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қорының шағын фильмдерін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цифрландырылған көшірмелерін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Дыбысмонтаждау үстелінде киноқұжаттарды пленкадан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Архивтік құжаттардың көшірмесін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 мен баспа басылымдарының көшірмелерін архивтің техникалық құралдарымен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Калькадан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Мәтіндік құжаттардан ксерокөшірмелер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Анықтамалық-ақпараттық қордың материалдарын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бейнеформатқа айналдыруға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киноқұжаттарын (сканерлеу) FullHD форматында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бейне құжаттарын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фотоқұжаттарын TIFF, JPEG форматында 4 440 пиксельге дейінгі рұқсатпен пленкалы тасығыштарда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фотоқұжаттарын сандық тасығыштарда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Сканерленген құжаттарды тапсырыс берушінің сыртқы сақтау құрылғысына ақпаратты қайта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форматтардан тапсырыс берушінің сыртқы сақтау құрылғысына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 қатты дискіге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 (VHS SP) –дан DVD-ге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құжаттарының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грампластинкалар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 фонограмма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CD және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жазбасын тасымалдағыштың басқа түріне (цифрлау), тапсырыс берушінің магниттік таспадағы, грампластинкадағы, компакт-кассетадағы тасымалдағышына ауыстыру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(35 миллиметр үлдірді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миллиметр үлдірді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Фонограмманы біріктіре отырып, киноқұжаттардың цифрлық көшірмелерін жасау (16 миллиметр үлдірді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фоноқұжаттарын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"Ұлттық архив қоры және архивтер туралы" Қазақстан Республикасы Заңының 15-1 бабының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техникалық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қызметінде тек электрондық форматта жасалатын құжаттар тізбесін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және заңды тұлғалардың тапсырыстары (өтінімдері) бойынша құжаттамалық көрмелерді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Көрмелерге, жинақтарға, шолуларға арналған құжаттарды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 бар архивтік құжаттардың тақырыптық тізбесін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Жеке және заңды тұлғалардың тапсырыстары (өтінімдері) бойынша генеалогиялық және тақырыптық сипаттардағы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қызықтыратын тақырып бойынша ғылыми кеңес беру (сұрақтың тарихы, тарихи дәуір мен кезең, персоналийлар, генеалогиялық іздестіру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Генеалогиялық сипаттағы сұрау салуға, ақпараттық хатқа жауап, оның ішінде теріс нәтижесімен жауап құрастыру</w:t>
            </w:r>
          </w:p>
          <w:bookmarkEnd w:id="9"/>
          <w:p>
            <w:pPr>
              <w:spacing w:after="20"/>
              <w:ind w:left="20"/>
              <w:jc w:val="both"/>
            </w:pPr>
            <w:r>
              <w:rPr>
                <w:rFonts w:ascii="Times New Roman"/>
                <w:b w:val="false"/>
                <w:i w:val="false"/>
                <w:color w:val="000000"/>
                <w:sz w:val="20"/>
              </w:rPr>
              <w:t>
 сұрау салу бойынша құжаттарды сақтаудың ықтимал орындары туралы ұсыныммен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өтініштері бойынша ақпараттық қамтамасыз ету (тақырыптық және өмірбаяндық сұрау салуларды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ғасырға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ғасырларға дейінгі қолжазба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 іздеу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0"/>
          <w:p>
            <w:pPr>
              <w:spacing w:after="20"/>
              <w:ind w:left="20"/>
              <w:jc w:val="both"/>
            </w:pPr>
            <w:r>
              <w:rPr>
                <w:rFonts w:ascii="Times New Roman"/>
                <w:b w:val="false"/>
                <w:i w:val="false"/>
                <w:color w:val="000000"/>
                <w:sz w:val="20"/>
              </w:rPr>
              <w:t>
жазба</w:t>
            </w:r>
          </w:p>
          <w:bookmarkEnd w:id="10"/>
          <w:p>
            <w:pPr>
              <w:spacing w:after="20"/>
              <w:ind w:left="20"/>
              <w:jc w:val="both"/>
            </w:pPr>
            <w:r>
              <w:rPr>
                <w:rFonts w:ascii="Times New Roman"/>
                <w:b w:val="false"/>
                <w:i w:val="false"/>
                <w:color w:val="000000"/>
                <w:sz w:val="20"/>
              </w:rPr>
              <w:t>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жарияланған дереккөздерден, мерзімдік басылымдардан, анықтамалық әдебиеттен ақпарат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ғасырлардағы құжаттар айналымсыз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 (бейне, кадр)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ғасырлардағы құжаттарға қолжазба мәтіні айналымсыз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 ғасырлардағы құжаттарға айналымы жоқ машинамен басылған мәтін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қиын оқылатын, өшіріліп келе жатқан қолжазбалық, машинкамен жазылған мәтіндері бар айналымсыз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мәтіні шетел тілдеріндегі құжаттардан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құжаттардан (форматына байланысты)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тақырыптық сұраныстарын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26 669,91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анықтау үшін ғылыми-анықтамалық аппаратты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машинкамен жазылған тізімдемелерді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каталогтарды, деректер базасын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карточка/жазу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ақпаратты түпнұсқалары және электронды көшірмелері бойынша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ғасырлардағы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ғасырлардағы құжаттардың қолжазба мәтінін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жазылған мәтін қиын оқылатын, өшірілетін қолжазба мәтіні бар 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сұрауы бойынша архивтік анықтаманың қосымша даналарын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анықтаманың дубликатын беру немесе қайта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Сақтау мерзімдерін көрсете отырып, құжаттар тізбесін, істер номенклатураларын әзірлеу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 көрсетілген салалық (ведомстволық)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Тұрпатты (үлгілік) істер номенклатураларын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номенклатурасы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істер номенклатурасын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ведомстволық архиві туралы ережелерді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сараптау (орталық сараптау) комиссиясы туралы ережелерді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Әдістемелік әдебиетті, архивтік құжаттардың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ғылыми-танымал құжаттар жинағын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сақталуын қамтамасыз етудің негізгі бағыттары бойынша ұйымдастыру жобаларын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(орыс) тілдеріне аудару (істер тізімдемесін, істер номенклатурасын, қағидаларды, ережелерді, анықтамаларды, актілерді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тізімдемесін, істер номенклатурасын, қағидаларды, ережелерді, анықтамаларды, актілерді және басқаларды жасау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жазу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құжаттық жариялымдарды, архивтік анықтамалықты (әртүрлі тасымалдағышта)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жариялым,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 (тұжырымдама әзірлеу, тақырыптық-экспозициялық жоспар дайындау, зал бойынша тізімдеме жасау, экспозиция және каталог үшін құжаттарды анықтау және сканерлеу және тағы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телебағдарламалар, радиохабарлар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электрондық бұқаралық ақпарат құралдарындағы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Құжаттандыруды жетілдіру, құжаттаманы басқару және құжаттарды архивтік сақтау бойынша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әзірлеме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жұмыс тәжірибесіне әдістемелік зерттеулердің нәтижелерін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 құжаттандыру, құжаттаманы басқару және электронды құжат айналымы жүйесін пайдалану қағидаларын жасау бойынша әдістемелік ұсынымдар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 мөрімен растау арқылы құжаттың түпнұсқалығын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істердің, құжаттардың тақырыптық іріктемесін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