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825de" w14:textId="08825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Батыс Қазақстан облысы әкімдігінің 2019 жылғы 13 тамыздағы №205 "Сатып алынатын ауыл шаруашылық өнімінің бірлігіне арналған субсидиялар нормативін бекіту туралы"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әкімдігінің 2023 жылғы 20 қазандағы № 249 қаулысы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Батыс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Батыс Қазақстан облысы әкімдігінің 2019 жылғы 13 тамыздағы №205 "Сатып алынатын ауыл шаруашылық өнімінің бірлігіне арналған субсидиялар нормативін бекіту туралы" (Нормативтік құқықтық актілерді мемлекеттік тіркеу тізілімінде №5767 тіркелген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 енгізілсін: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сатып алынатын ауыл шаруашылық өнімінің бірлігіне арналған субсидиялар </w:t>
      </w:r>
      <w:r>
        <w:rPr>
          <w:rFonts w:ascii="Times New Roman"/>
          <w:b w:val="false"/>
          <w:i w:val="false"/>
          <w:color w:val="000000"/>
          <w:sz w:val="28"/>
        </w:rPr>
        <w:t>нормативі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"Батыс Қазақстан облысының ауыл шаруашылығы басқармасы" мемлекеттік мекемесі осы қаулының Қазақстан Республикасы нормативтік құқықтық актілерінің эталондық бақылау банкінде жариялануын қамтамасыз етсін.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қаулының орындалуын бақылау облыс әкімінің орынбасары Қ.Айтмұхамбетовке жүктелсін.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Осы қаулы оның алғашқы ресми жарияланған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Н.Төреғалиев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қазандағы №249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тамыздағы №205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бектілген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Сатып алынатын ауыл шаруашылық өнімінің бірлігіне арналған субсидиялар нормативі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өнімінің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Тереңдете өңделген өнімнің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Шикізатқа қайта есептелген субсидиялар нормативі, теңге/килограмм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 май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