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1921c" w14:textId="2819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2019 жылғы 18 қарашадағы № 30-2 "Батыс Қазақстан облысы бойынша жерлеу және қабірлерді қарап-күту жөніндегі істі ұйымдастыру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2023 жылғы 17 қаңтардағы №17-3 шешімі. Күші жойылды - Батыс Қазақстан облыстық мәслихатының 2024 жылғы 28 маусымдағы № 13-2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28.06.2024 </w:t>
      </w:r>
      <w:r>
        <w:rPr>
          <w:rFonts w:ascii="Times New Roman"/>
          <w:b w:val="false"/>
          <w:i w:val="false"/>
          <w:color w:val="ff0000"/>
          <w:sz w:val="28"/>
        </w:rPr>
        <w:t>№ 13-2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Батыс Қазақстан облыстық мәслихаты</w:t>
      </w:r>
      <w:r>
        <w:rPr>
          <w:rFonts w:ascii="Times New Roman"/>
          <w:b/>
          <w:i w:val="false"/>
          <w:color w:val="000000"/>
          <w:sz w:val="28"/>
        </w:rPr>
        <w:t xml:space="preserve"> 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2019 жылғы 18 қарашадағы №30-2 "Батыс Қазақстан облысы бойынша жерлеу және қабірлерді қарап-күту жөніндегі істі ұйымдастыру қағидаларын бекіту туралы" (Нормативтік құқықтық актілерді мемлекеттік тіркеу тізілімінде №5865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Батыс Қазақстан облысы бойынша жерлеу және қабірлерді қарап-күту жөніндегі істі ұйымдастыру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Б.Қонысбаева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17 қаңтардағы №17-3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18 қарашадағы №30-2 </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Батыс Қазақстан облысы бойынша жерлеу және қабірлерді қарап-күту жөніндегі істі ұйымдастыру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Жерлеудің және зираттарды күтіп ұстау ісін ұйымдастырудың үлгілік қағидалары (бұдан әрі – Үлгілік қағидалар)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1-16) тармақшасына</w:t>
      </w:r>
      <w:r>
        <w:rPr>
          <w:rFonts w:ascii="Times New Roman"/>
          <w:b w:val="false"/>
          <w:i w:val="false"/>
          <w:color w:val="000000"/>
          <w:sz w:val="28"/>
        </w:rPr>
        <w:t xml:space="preserve"> сәйкес әзірленді және жерлеу мен зираттарды күтіп ұстау ісін ұйымдастырудың тәртібін айқындайды.</w:t>
      </w:r>
    </w:p>
    <w:bookmarkEnd w:id="6"/>
    <w:bookmarkStart w:name="z13" w:id="7"/>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"Зираттарға және жерлеу мақсатындағы объектілерге қойылатын санитариялық-эпидемиологиялық талаптар" санитариялық қағидаларында айқындалады. </w:t>
      </w:r>
    </w:p>
    <w:bookmarkEnd w:id="7"/>
    <w:bookmarkStart w:name="z14" w:id="8"/>
    <w:p>
      <w:pPr>
        <w:spacing w:after="0"/>
        <w:ind w:left="0"/>
        <w:jc w:val="both"/>
      </w:pPr>
      <w:r>
        <w:rPr>
          <w:rFonts w:ascii="Times New Roman"/>
          <w:b w:val="false"/>
          <w:i w:val="false"/>
          <w:color w:val="000000"/>
          <w:sz w:val="28"/>
        </w:rPr>
        <w:t>
      2. Осы Үлгілік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9"/>
    <w:bookmarkStart w:name="z16" w:id="10"/>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10"/>
    <w:bookmarkStart w:name="z17" w:id="11"/>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11"/>
    <w:bookmarkStart w:name="z18" w:id="12"/>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12"/>
    <w:bookmarkStart w:name="z19" w:id="13"/>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3"/>
    <w:bookmarkStart w:name="z20" w:id="14"/>
    <w:p>
      <w:pPr>
        <w:spacing w:after="0"/>
        <w:ind w:left="0"/>
        <w:jc w:val="left"/>
      </w:pPr>
      <w:r>
        <w:rPr>
          <w:rFonts w:ascii="Times New Roman"/>
          <w:b/>
          <w:i w:val="false"/>
          <w:color w:val="000000"/>
        </w:rPr>
        <w:t xml:space="preserve"> 2. Жерлеудің және зираттарды күтіп-ұстау ісін ұйымдастырудың тәртібі</w:t>
      </w:r>
    </w:p>
    <w:bookmarkEnd w:id="14"/>
    <w:bookmarkStart w:name="z21" w:id="15"/>
    <w:p>
      <w:pPr>
        <w:spacing w:after="0"/>
        <w:ind w:left="0"/>
        <w:jc w:val="both"/>
      </w:pPr>
      <w:r>
        <w:rPr>
          <w:rFonts w:ascii="Times New Roman"/>
          <w:b w:val="false"/>
          <w:i w:val="false"/>
          <w:color w:val="000000"/>
          <w:sz w:val="28"/>
        </w:rPr>
        <w:t>
      3. Осы қағиданы әзірлеу кезінде елді мекендер аумағының, олардың құрылысының ерекшеліктері, сондай-ақ зираттарды күтіп ұстау ісін ұйымдастыру</w:t>
      </w:r>
      <w:r>
        <w:rPr>
          <w:rFonts w:ascii="Times New Roman"/>
          <w:b/>
          <w:i w:val="false"/>
          <w:color w:val="000000"/>
          <w:sz w:val="28"/>
        </w:rPr>
        <w:t xml:space="preserve">, </w:t>
      </w:r>
      <w:r>
        <w:rPr>
          <w:rFonts w:ascii="Times New Roman"/>
          <w:b w:val="false"/>
          <w:i w:val="false"/>
          <w:color w:val="000000"/>
          <w:sz w:val="28"/>
        </w:rPr>
        <w:t>тарихи-мәдени мұра, діни мақсаттағы объектілер және табиғи ландшафты сақтау қажеттігі ескерілді.</w:t>
      </w:r>
    </w:p>
    <w:bookmarkEnd w:id="15"/>
    <w:bookmarkStart w:name="z22" w:id="16"/>
    <w:p>
      <w:pPr>
        <w:spacing w:after="0"/>
        <w:ind w:left="0"/>
        <w:jc w:val="both"/>
      </w:pPr>
      <w:r>
        <w:rPr>
          <w:rFonts w:ascii="Times New Roman"/>
          <w:b w:val="false"/>
          <w:i w:val="false"/>
          <w:color w:val="000000"/>
          <w:sz w:val="28"/>
        </w:rPr>
        <w:t>
      4.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6"/>
    <w:bookmarkStart w:name="z23" w:id="17"/>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17"/>
    <w:bookmarkStart w:name="z24" w:id="18"/>
    <w:p>
      <w:pPr>
        <w:spacing w:after="0"/>
        <w:ind w:left="0"/>
        <w:jc w:val="both"/>
      </w:pPr>
      <w:r>
        <w:rPr>
          <w:rFonts w:ascii="Times New Roman"/>
          <w:b w:val="false"/>
          <w:i w:val="false"/>
          <w:color w:val="000000"/>
          <w:sz w:val="28"/>
        </w:rPr>
        <w:t>
      Ауданның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bookmarkEnd w:id="18"/>
    <w:bookmarkStart w:name="z25" w:id="19"/>
    <w:p>
      <w:pPr>
        <w:spacing w:after="0"/>
        <w:ind w:left="0"/>
        <w:jc w:val="both"/>
      </w:pPr>
      <w:r>
        <w:rPr>
          <w:rFonts w:ascii="Times New Roman"/>
          <w:b w:val="false"/>
          <w:i w:val="false"/>
          <w:color w:val="000000"/>
          <w:sz w:val="28"/>
        </w:rPr>
        <w:t>
      Облыстық маңызы бар қаланың,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bookmarkEnd w:id="19"/>
    <w:bookmarkStart w:name="z26" w:id="20"/>
    <w:p>
      <w:pPr>
        <w:spacing w:after="0"/>
        <w:ind w:left="0"/>
        <w:jc w:val="both"/>
      </w:pPr>
      <w:r>
        <w:rPr>
          <w:rFonts w:ascii="Times New Roman"/>
          <w:b w:val="false"/>
          <w:i w:val="false"/>
          <w:color w:val="000000"/>
          <w:sz w:val="28"/>
        </w:rPr>
        <w:t>
      Ауданның (облыстық маңызы бар қаланың) әкімдігі жергілікті атқарушы органның ресми интернет-ресурсында зират қорымының бос емес және бос учаскелері бойынша өзекті ақпаратты орналастырады.</w:t>
      </w:r>
    </w:p>
    <w:bookmarkEnd w:id="20"/>
    <w:bookmarkStart w:name="z27" w:id="21"/>
    <w:p>
      <w:pPr>
        <w:spacing w:after="0"/>
        <w:ind w:left="0"/>
        <w:jc w:val="both"/>
      </w:pPr>
      <w:r>
        <w:rPr>
          <w:rFonts w:ascii="Times New Roman"/>
          <w:b w:val="false"/>
          <w:i w:val="false"/>
          <w:color w:val="000000"/>
          <w:sz w:val="28"/>
        </w:rPr>
        <w:t xml:space="preserve">
      5.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21"/>
    <w:bookmarkStart w:name="z28" w:id="22"/>
    <w:p>
      <w:pPr>
        <w:spacing w:after="0"/>
        <w:ind w:left="0"/>
        <w:jc w:val="both"/>
      </w:pPr>
      <w:r>
        <w:rPr>
          <w:rFonts w:ascii="Times New Roman"/>
          <w:b w:val="false"/>
          <w:i w:val="false"/>
          <w:color w:val="000000"/>
          <w:sz w:val="28"/>
        </w:rPr>
        <w:t>
      6. Жерлеу зират қорымы әкімшілігі жүргізетін есепке алу журналында тіркеледі.</w:t>
      </w:r>
    </w:p>
    <w:bookmarkEnd w:id="22"/>
    <w:bookmarkStart w:name="z29" w:id="23"/>
    <w:p>
      <w:pPr>
        <w:spacing w:after="0"/>
        <w:ind w:left="0"/>
        <w:jc w:val="both"/>
      </w:pPr>
      <w:r>
        <w:rPr>
          <w:rFonts w:ascii="Times New Roman"/>
          <w:b w:val="false"/>
          <w:i w:val="false"/>
          <w:color w:val="000000"/>
          <w:sz w:val="28"/>
        </w:rPr>
        <w:t>
      7. Есепке алу журналында мынадай мәліметтер қамтылады:</w:t>
      </w:r>
    </w:p>
    <w:bookmarkEnd w:id="23"/>
    <w:bookmarkStart w:name="z30" w:id="24"/>
    <w:p>
      <w:pPr>
        <w:spacing w:after="0"/>
        <w:ind w:left="0"/>
        <w:jc w:val="both"/>
      </w:pPr>
      <w:r>
        <w:rPr>
          <w:rFonts w:ascii="Times New Roman"/>
          <w:b w:val="false"/>
          <w:i w:val="false"/>
          <w:color w:val="000000"/>
          <w:sz w:val="28"/>
        </w:rPr>
        <w:t>
      жерлеу жылы, айы, күні;</w:t>
      </w:r>
    </w:p>
    <w:bookmarkEnd w:id="24"/>
    <w:bookmarkStart w:name="z31" w:id="25"/>
    <w:p>
      <w:pPr>
        <w:spacing w:after="0"/>
        <w:ind w:left="0"/>
        <w:jc w:val="both"/>
      </w:pPr>
      <w:r>
        <w:rPr>
          <w:rFonts w:ascii="Times New Roman"/>
          <w:b w:val="false"/>
          <w:i w:val="false"/>
          <w:color w:val="000000"/>
          <w:sz w:val="28"/>
        </w:rPr>
        <w:t>
      зираттың (қабірдің) нөмірі;</w:t>
      </w:r>
    </w:p>
    <w:bookmarkEnd w:id="25"/>
    <w:bookmarkStart w:name="z32" w:id="26"/>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26"/>
    <w:bookmarkStart w:name="z33" w:id="27"/>
    <w:p>
      <w:pPr>
        <w:spacing w:after="0"/>
        <w:ind w:left="0"/>
        <w:jc w:val="both"/>
      </w:pPr>
      <w:r>
        <w:rPr>
          <w:rFonts w:ascii="Times New Roman"/>
          <w:b w:val="false"/>
          <w:i w:val="false"/>
          <w:color w:val="000000"/>
          <w:sz w:val="28"/>
        </w:rPr>
        <w:t>
      туған және қайтыс болған күні;</w:t>
      </w:r>
    </w:p>
    <w:bookmarkEnd w:id="27"/>
    <w:bookmarkStart w:name="z34" w:id="28"/>
    <w:p>
      <w:pPr>
        <w:spacing w:after="0"/>
        <w:ind w:left="0"/>
        <w:jc w:val="both"/>
      </w:pPr>
      <w:r>
        <w:rPr>
          <w:rFonts w:ascii="Times New Roman"/>
          <w:b w:val="false"/>
          <w:i w:val="false"/>
          <w:color w:val="000000"/>
          <w:sz w:val="28"/>
        </w:rPr>
        <w:t>
      өлімнің себебі;</w:t>
      </w:r>
    </w:p>
    <w:bookmarkEnd w:id="28"/>
    <w:bookmarkStart w:name="z35" w:id="29"/>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bookmarkEnd w:id="29"/>
    <w:bookmarkStart w:name="z36" w:id="30"/>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End w:id="30"/>
    <w:bookmarkStart w:name="z37" w:id="31"/>
    <w:p>
      <w:pPr>
        <w:spacing w:after="0"/>
        <w:ind w:left="0"/>
        <w:jc w:val="both"/>
      </w:pPr>
      <w:r>
        <w:rPr>
          <w:rFonts w:ascii="Times New Roman"/>
          <w:b w:val="false"/>
          <w:i w:val="false"/>
          <w:color w:val="000000"/>
          <w:sz w:val="28"/>
        </w:rPr>
        <w:t>
      8. Жақын туыстарының, сондай-ақ жұбайының (зайыбының) жазбаша өтініші бойынша жергілікті атқарушы органға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31"/>
    <w:bookmarkStart w:name="z38" w:id="32"/>
    <w:p>
      <w:pPr>
        <w:spacing w:after="0"/>
        <w:ind w:left="0"/>
        <w:jc w:val="both"/>
      </w:pPr>
      <w:r>
        <w:rPr>
          <w:rFonts w:ascii="Times New Roman"/>
          <w:b w:val="false"/>
          <w:i w:val="false"/>
          <w:color w:val="000000"/>
          <w:sz w:val="28"/>
        </w:rPr>
        <w:t>
      9.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2"/>
    <w:bookmarkStart w:name="z39" w:id="33"/>
    <w:p>
      <w:pPr>
        <w:spacing w:after="0"/>
        <w:ind w:left="0"/>
        <w:jc w:val="both"/>
      </w:pPr>
      <w:r>
        <w:rPr>
          <w:rFonts w:ascii="Times New Roman"/>
          <w:b w:val="false"/>
          <w:i w:val="false"/>
          <w:color w:val="000000"/>
          <w:sz w:val="28"/>
        </w:rPr>
        <w:t>
      10. Туыссыз адамдарды жерлеу бюджет қаражаты есебінен жүргізіледі.</w:t>
      </w:r>
    </w:p>
    <w:bookmarkEnd w:id="33"/>
    <w:bookmarkStart w:name="z40" w:id="34"/>
    <w:p>
      <w:pPr>
        <w:spacing w:after="0"/>
        <w:ind w:left="0"/>
        <w:jc w:val="both"/>
      </w:pPr>
      <w:r>
        <w:rPr>
          <w:rFonts w:ascii="Times New Roman"/>
          <w:b w:val="false"/>
          <w:i w:val="false"/>
          <w:color w:val="000000"/>
          <w:sz w:val="28"/>
        </w:rPr>
        <w:t>
      11. Мына жағдайлардан басқа жағдайда, жұмыс істеп тұрған және жабық зират қорымдарында сүйектерді қайта жерлеуге жол берілмейді:</w:t>
      </w:r>
    </w:p>
    <w:bookmarkEnd w:id="34"/>
    <w:bookmarkStart w:name="z41" w:id="35"/>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35"/>
    <w:bookmarkStart w:name="z42" w:id="36"/>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End w:id="36"/>
    <w:bookmarkStart w:name="z43" w:id="37"/>
    <w:p>
      <w:pPr>
        <w:spacing w:after="0"/>
        <w:ind w:left="0"/>
        <w:jc w:val="both"/>
      </w:pPr>
      <w:r>
        <w:rPr>
          <w:rFonts w:ascii="Times New Roman"/>
          <w:b w:val="false"/>
          <w:i w:val="false"/>
          <w:color w:val="000000"/>
          <w:sz w:val="28"/>
        </w:rPr>
        <w:t>
      12. Қабірлерді жобалау және салу:</w:t>
      </w:r>
    </w:p>
    <w:bookmarkEnd w:id="37"/>
    <w:bookmarkStart w:name="z44" w:id="38"/>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38"/>
    <w:bookmarkStart w:name="z45" w:id="39"/>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39"/>
    <w:bookmarkStart w:name="z46" w:id="40"/>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40"/>
    <w:bookmarkStart w:name="z47" w:id="41"/>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1"/>
    <w:bookmarkStart w:name="z48" w:id="42"/>
    <w:p>
      <w:pPr>
        <w:spacing w:after="0"/>
        <w:ind w:left="0"/>
        <w:jc w:val="both"/>
      </w:pPr>
      <w:r>
        <w:rPr>
          <w:rFonts w:ascii="Times New Roman"/>
          <w:b w:val="false"/>
          <w:i w:val="false"/>
          <w:color w:val="000000"/>
          <w:sz w:val="28"/>
        </w:rPr>
        <w:t>
      13. Жерлеу орындарын абаттандыру және оларды күтіп-ұстау:</w:t>
      </w:r>
    </w:p>
    <w:bookmarkEnd w:id="42"/>
    <w:bookmarkStart w:name="z49" w:id="43"/>
    <w:p>
      <w:pPr>
        <w:spacing w:after="0"/>
        <w:ind w:left="0"/>
        <w:jc w:val="both"/>
      </w:pPr>
      <w:r>
        <w:rPr>
          <w:rFonts w:ascii="Times New Roman"/>
          <w:b w:val="false"/>
          <w:i w:val="false"/>
          <w:color w:val="000000"/>
          <w:sz w:val="28"/>
        </w:rPr>
        <w:t>
      Жерлеуге бөлінген учаскенің шекарасында:</w:t>
      </w:r>
    </w:p>
    <w:bookmarkEnd w:id="43"/>
    <w:bookmarkStart w:name="z50" w:id="44"/>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44"/>
    <w:bookmarkStart w:name="z51" w:id="45"/>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bookmarkEnd w:id="45"/>
    <w:bookmarkStart w:name="z52" w:id="46"/>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46"/>
    <w:bookmarkStart w:name="z53" w:id="47"/>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47"/>
    <w:bookmarkStart w:name="z54" w:id="48"/>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48"/>
    <w:bookmarkStart w:name="z55" w:id="49"/>
    <w:p>
      <w:pPr>
        <w:spacing w:after="0"/>
        <w:ind w:left="0"/>
        <w:jc w:val="both"/>
      </w:pPr>
      <w:r>
        <w:rPr>
          <w:rFonts w:ascii="Times New Roman"/>
          <w:b w:val="false"/>
          <w:i w:val="false"/>
          <w:color w:val="000000"/>
          <w:sz w:val="28"/>
        </w:rPr>
        <w:t>
      14. Ауданның (облыстық маңызы бар қаланың) жергілікті атқарушы органы мен зират қорымының әкімшілігі арасында зират қорымдарын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49"/>
    <w:bookmarkStart w:name="z56" w:id="50"/>
    <w:p>
      <w:pPr>
        <w:spacing w:after="0"/>
        <w:ind w:left="0"/>
        <w:jc w:val="both"/>
      </w:pPr>
      <w:r>
        <w:rPr>
          <w:rFonts w:ascii="Times New Roman"/>
          <w:b w:val="false"/>
          <w:i w:val="false"/>
          <w:color w:val="000000"/>
          <w:sz w:val="28"/>
        </w:rPr>
        <w:t>
      15. Зират қорымының әкімшілігі мыналарды:</w:t>
      </w:r>
    </w:p>
    <w:bookmarkEnd w:id="50"/>
    <w:bookmarkStart w:name="z57" w:id="51"/>
    <w:p>
      <w:pPr>
        <w:spacing w:after="0"/>
        <w:ind w:left="0"/>
        <w:jc w:val="both"/>
      </w:pPr>
      <w:r>
        <w:rPr>
          <w:rFonts w:ascii="Times New Roman"/>
          <w:b w:val="false"/>
          <w:i w:val="false"/>
          <w:color w:val="000000"/>
          <w:sz w:val="28"/>
        </w:rPr>
        <w:t xml:space="preserve">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 </w:t>
      </w:r>
    </w:p>
    <w:bookmarkEnd w:id="51"/>
    <w:bookmarkStart w:name="z58" w:id="52"/>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2"/>
    <w:bookmarkStart w:name="z59" w:id="53"/>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3"/>
    <w:bookmarkStart w:name="z60" w:id="54"/>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54"/>
    <w:bookmarkStart w:name="z61" w:id="55"/>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55"/>
    <w:bookmarkStart w:name="z62" w:id="56"/>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6"/>
    <w:bookmarkStart w:name="z63" w:id="57"/>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