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da21" w14:textId="bdfd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2018 жылғы 15 наурыздағы № 53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2023 жылғы 29 маусымдағы № 148 қаулысы</w:t>
      </w:r>
    </w:p>
    <w:p>
      <w:pPr>
        <w:spacing w:after="0"/>
        <w:ind w:left="0"/>
        <w:jc w:val="both"/>
      </w:pPr>
      <w:bookmarkStart w:name="z3" w:id="0"/>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2018 жылғы 15 наурыздағы № 53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5102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 әкімі аппаратының бірыңғай заң қызметі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А.А.Шыныбековке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 ________№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r>
              <w:br/>
            </w:r>
            <w:r>
              <w:rPr>
                <w:rFonts w:ascii="Times New Roman"/>
                <w:b w:val="false"/>
                <w:i w:val="false"/>
                <w:color w:val="000000"/>
                <w:sz w:val="20"/>
              </w:rPr>
              <w:t>2018 жылғы 15 наурыздағы № 53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бекітілді</w:t>
            </w:r>
          </w:p>
        </w:tc>
      </w:tr>
    </w:tbl>
    <w:bookmarkStart w:name="z12" w:id="6"/>
    <w:p>
      <w:pPr>
        <w:spacing w:after="0"/>
        <w:ind w:left="0"/>
        <w:jc w:val="left"/>
      </w:pPr>
      <w:r>
        <w:rPr>
          <w:rFonts w:ascii="Times New Roman"/>
          <w:b/>
          <w:i w:val="false"/>
          <w:color w:val="000000"/>
        </w:rPr>
        <w:t xml:space="preserve">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D-3 (құрылымдық бөлімшелердің басшылары), D-O-1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8"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1"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3"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4"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8"/>
    <w:bookmarkStart w:name="z35"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9"/>
    <w:bookmarkStart w:name="z36"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1"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2"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3"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4"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5"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6"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7"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48"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49" w:id="43"/>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43"/>
    <w:bookmarkStart w:name="z50"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1" w:id="45"/>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52"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3"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4"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5" w:id="49"/>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49"/>
    <w:bookmarkStart w:name="z56"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7"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58"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59"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0"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1"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2"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3"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4" w:id="58"/>
    <w:p>
      <w:pPr>
        <w:spacing w:after="0"/>
        <w:ind w:left="0"/>
        <w:jc w:val="both"/>
      </w:pPr>
      <w:r>
        <w:rPr>
          <w:rFonts w:ascii="Times New Roman"/>
          <w:b w:val="false"/>
          <w:i w:val="false"/>
          <w:color w:val="000000"/>
          <w:sz w:val="28"/>
        </w:rPr>
        <w:t>
      2) НМИ уақтылы талдау мен келісу;</w:t>
      </w:r>
    </w:p>
    <w:bookmarkEnd w:id="58"/>
    <w:bookmarkStart w:name="z65"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6"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7"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68"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69"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0"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1"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2"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3"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4"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5"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9"/>
    <w:bookmarkStart w:name="z76"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7"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8"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79"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0"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1"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2"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3"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4"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5" w:id="79"/>
    <w:p>
      <w:pPr>
        <w:spacing w:after="0"/>
        <w:ind w:left="0"/>
        <w:jc w:val="both"/>
      </w:pPr>
      <w:r>
        <w:rPr>
          <w:rFonts w:ascii="Times New Roman"/>
          <w:b w:val="false"/>
          <w:i w:val="false"/>
          <w:color w:val="000000"/>
          <w:sz w:val="28"/>
        </w:rPr>
        <w:t xml:space="preserve">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79"/>
    <w:bookmarkStart w:name="z86"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7"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88"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89"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0"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1" w:id="8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2"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3"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4" w:id="8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95"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6"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7"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8"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99" w:id="93"/>
    <w:p>
      <w:pPr>
        <w:spacing w:after="0"/>
        <w:ind w:left="0"/>
        <w:jc w:val="both"/>
      </w:pPr>
      <w:r>
        <w:rPr>
          <w:rFonts w:ascii="Times New Roman"/>
          <w:b w:val="false"/>
          <w:i w:val="false"/>
          <w:color w:val="000000"/>
          <w:sz w:val="28"/>
        </w:rPr>
        <w:t>
      дербестік және бастамашылық;</w:t>
      </w:r>
    </w:p>
    <w:bookmarkEnd w:id="93"/>
    <w:bookmarkStart w:name="z100" w:id="94"/>
    <w:p>
      <w:pPr>
        <w:spacing w:after="0"/>
        <w:ind w:left="0"/>
        <w:jc w:val="both"/>
      </w:pPr>
      <w:r>
        <w:rPr>
          <w:rFonts w:ascii="Times New Roman"/>
          <w:b w:val="false"/>
          <w:i w:val="false"/>
          <w:color w:val="000000"/>
          <w:sz w:val="28"/>
        </w:rPr>
        <w:t>
      еңбек тәртібі.</w:t>
      </w:r>
    </w:p>
    <w:bookmarkEnd w:id="94"/>
    <w:bookmarkStart w:name="z101"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2" w:id="96"/>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6"/>
    <w:bookmarkStart w:name="z103"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 </w:t>
      </w:r>
    </w:p>
    <w:bookmarkEnd w:id="97"/>
    <w:bookmarkStart w:name="z104"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5"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6" w:id="100"/>
    <w:p>
      <w:pPr>
        <w:spacing w:after="0"/>
        <w:ind w:left="0"/>
        <w:jc w:val="both"/>
      </w:pPr>
      <w:r>
        <w:rPr>
          <w:rFonts w:ascii="Times New Roman"/>
          <w:b w:val="false"/>
          <w:i w:val="false"/>
          <w:color w:val="000000"/>
          <w:sz w:val="28"/>
        </w:rPr>
        <w:t>
      қызметті басқару;</w:t>
      </w:r>
    </w:p>
    <w:bookmarkEnd w:id="100"/>
    <w:bookmarkStart w:name="z107" w:id="101"/>
    <w:p>
      <w:pPr>
        <w:spacing w:after="0"/>
        <w:ind w:left="0"/>
        <w:jc w:val="both"/>
      </w:pPr>
      <w:r>
        <w:rPr>
          <w:rFonts w:ascii="Times New Roman"/>
          <w:b w:val="false"/>
          <w:i w:val="false"/>
          <w:color w:val="000000"/>
          <w:sz w:val="28"/>
        </w:rPr>
        <w:t>
      тиімді коммуникацияларды құру;</w:t>
      </w:r>
    </w:p>
    <w:bookmarkEnd w:id="101"/>
    <w:bookmarkStart w:name="z108"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09" w:id="103"/>
    <w:p>
      <w:pPr>
        <w:spacing w:after="0"/>
        <w:ind w:left="0"/>
        <w:jc w:val="both"/>
      </w:pPr>
      <w:r>
        <w:rPr>
          <w:rFonts w:ascii="Times New Roman"/>
          <w:b w:val="false"/>
          <w:i w:val="false"/>
          <w:color w:val="000000"/>
          <w:sz w:val="28"/>
        </w:rPr>
        <w:t>
      өзгерістерді басқару;</w:t>
      </w:r>
    </w:p>
    <w:bookmarkEnd w:id="103"/>
    <w:bookmarkStart w:name="z110" w:id="104"/>
    <w:p>
      <w:pPr>
        <w:spacing w:after="0"/>
        <w:ind w:left="0"/>
        <w:jc w:val="both"/>
      </w:pPr>
      <w:r>
        <w:rPr>
          <w:rFonts w:ascii="Times New Roman"/>
          <w:b w:val="false"/>
          <w:i w:val="false"/>
          <w:color w:val="000000"/>
          <w:sz w:val="28"/>
        </w:rPr>
        <w:t>
      нәтижеге бағдарлану;</w:t>
      </w:r>
    </w:p>
    <w:bookmarkEnd w:id="104"/>
    <w:bookmarkStart w:name="z111"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2" w:id="106"/>
    <w:p>
      <w:pPr>
        <w:spacing w:after="0"/>
        <w:ind w:left="0"/>
        <w:jc w:val="both"/>
      </w:pPr>
      <w:r>
        <w:rPr>
          <w:rFonts w:ascii="Times New Roman"/>
          <w:b w:val="false"/>
          <w:i w:val="false"/>
          <w:color w:val="000000"/>
          <w:sz w:val="28"/>
        </w:rPr>
        <w:t>
      топты басқару;</w:t>
      </w:r>
    </w:p>
    <w:bookmarkEnd w:id="106"/>
    <w:bookmarkStart w:name="z113" w:id="107"/>
    <w:p>
      <w:pPr>
        <w:spacing w:after="0"/>
        <w:ind w:left="0"/>
        <w:jc w:val="both"/>
      </w:pPr>
      <w:r>
        <w:rPr>
          <w:rFonts w:ascii="Times New Roman"/>
          <w:b w:val="false"/>
          <w:i w:val="false"/>
          <w:color w:val="000000"/>
          <w:sz w:val="28"/>
        </w:rPr>
        <w:t>
      көшбасшылық қасиеттер;</w:t>
      </w:r>
    </w:p>
    <w:bookmarkEnd w:id="107"/>
    <w:bookmarkStart w:name="z114" w:id="108"/>
    <w:p>
      <w:pPr>
        <w:spacing w:after="0"/>
        <w:ind w:left="0"/>
        <w:jc w:val="both"/>
      </w:pPr>
      <w:r>
        <w:rPr>
          <w:rFonts w:ascii="Times New Roman"/>
          <w:b w:val="false"/>
          <w:i w:val="false"/>
          <w:color w:val="000000"/>
          <w:sz w:val="28"/>
        </w:rPr>
        <w:t>
      ынтымақтастық;</w:t>
      </w:r>
    </w:p>
    <w:bookmarkEnd w:id="108"/>
    <w:bookmarkStart w:name="z115" w:id="109"/>
    <w:p>
      <w:pPr>
        <w:spacing w:after="0"/>
        <w:ind w:left="0"/>
        <w:jc w:val="both"/>
      </w:pPr>
      <w:r>
        <w:rPr>
          <w:rFonts w:ascii="Times New Roman"/>
          <w:b w:val="false"/>
          <w:i w:val="false"/>
          <w:color w:val="000000"/>
          <w:sz w:val="28"/>
        </w:rPr>
        <w:t>
      жеделділік;</w:t>
      </w:r>
    </w:p>
    <w:bookmarkEnd w:id="109"/>
    <w:bookmarkStart w:name="z116" w:id="110"/>
    <w:p>
      <w:pPr>
        <w:spacing w:after="0"/>
        <w:ind w:left="0"/>
        <w:jc w:val="both"/>
      </w:pPr>
      <w:r>
        <w:rPr>
          <w:rFonts w:ascii="Times New Roman"/>
          <w:b w:val="false"/>
          <w:i w:val="false"/>
          <w:color w:val="000000"/>
          <w:sz w:val="28"/>
        </w:rPr>
        <w:t>
      өзін-өзі дамыту;</w:t>
      </w:r>
    </w:p>
    <w:bookmarkEnd w:id="110"/>
    <w:bookmarkStart w:name="z117" w:id="111"/>
    <w:p>
      <w:pPr>
        <w:spacing w:after="0"/>
        <w:ind w:left="0"/>
        <w:jc w:val="both"/>
      </w:pPr>
      <w:r>
        <w:rPr>
          <w:rFonts w:ascii="Times New Roman"/>
          <w:b w:val="false"/>
          <w:i w:val="false"/>
          <w:color w:val="000000"/>
          <w:sz w:val="28"/>
        </w:rPr>
        <w:t>
      бастамшылдық;</w:t>
      </w:r>
    </w:p>
    <w:bookmarkEnd w:id="111"/>
    <w:bookmarkStart w:name="z118" w:id="112"/>
    <w:p>
      <w:pPr>
        <w:spacing w:after="0"/>
        <w:ind w:left="0"/>
        <w:jc w:val="both"/>
      </w:pPr>
      <w:r>
        <w:rPr>
          <w:rFonts w:ascii="Times New Roman"/>
          <w:b w:val="false"/>
          <w:i w:val="false"/>
          <w:color w:val="000000"/>
          <w:sz w:val="28"/>
        </w:rPr>
        <w:t>
      "Б" корпусының қызметшілері үшін:</w:t>
      </w:r>
    </w:p>
    <w:bookmarkEnd w:id="112"/>
    <w:bookmarkStart w:name="z119" w:id="113"/>
    <w:p>
      <w:pPr>
        <w:spacing w:after="0"/>
        <w:ind w:left="0"/>
        <w:jc w:val="both"/>
      </w:pPr>
      <w:r>
        <w:rPr>
          <w:rFonts w:ascii="Times New Roman"/>
          <w:b w:val="false"/>
          <w:i w:val="false"/>
          <w:color w:val="000000"/>
          <w:sz w:val="28"/>
        </w:rPr>
        <w:t>
      тиімді коммуникацияларды құру;</w:t>
      </w:r>
    </w:p>
    <w:bookmarkEnd w:id="113"/>
    <w:bookmarkStart w:name="z120"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1" w:id="115"/>
    <w:p>
      <w:pPr>
        <w:spacing w:after="0"/>
        <w:ind w:left="0"/>
        <w:jc w:val="both"/>
      </w:pPr>
      <w:r>
        <w:rPr>
          <w:rFonts w:ascii="Times New Roman"/>
          <w:b w:val="false"/>
          <w:i w:val="false"/>
          <w:color w:val="000000"/>
          <w:sz w:val="28"/>
        </w:rPr>
        <w:t>
      өзгерістерді басқару;</w:t>
      </w:r>
    </w:p>
    <w:bookmarkEnd w:id="115"/>
    <w:bookmarkStart w:name="z122" w:id="116"/>
    <w:p>
      <w:pPr>
        <w:spacing w:after="0"/>
        <w:ind w:left="0"/>
        <w:jc w:val="both"/>
      </w:pPr>
      <w:r>
        <w:rPr>
          <w:rFonts w:ascii="Times New Roman"/>
          <w:b w:val="false"/>
          <w:i w:val="false"/>
          <w:color w:val="000000"/>
          <w:sz w:val="28"/>
        </w:rPr>
        <w:t>
      нәтижеге бағдарлану;</w:t>
      </w:r>
    </w:p>
    <w:bookmarkEnd w:id="116"/>
    <w:bookmarkStart w:name="z123"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4" w:id="118"/>
    <w:p>
      <w:pPr>
        <w:spacing w:after="0"/>
        <w:ind w:left="0"/>
        <w:jc w:val="both"/>
      </w:pPr>
      <w:r>
        <w:rPr>
          <w:rFonts w:ascii="Times New Roman"/>
          <w:b w:val="false"/>
          <w:i w:val="false"/>
          <w:color w:val="000000"/>
          <w:sz w:val="28"/>
        </w:rPr>
        <w:t>
      ынтымақтастық;</w:t>
      </w:r>
    </w:p>
    <w:bookmarkEnd w:id="118"/>
    <w:bookmarkStart w:name="z125" w:id="119"/>
    <w:p>
      <w:pPr>
        <w:spacing w:after="0"/>
        <w:ind w:left="0"/>
        <w:jc w:val="both"/>
      </w:pPr>
      <w:r>
        <w:rPr>
          <w:rFonts w:ascii="Times New Roman"/>
          <w:b w:val="false"/>
          <w:i w:val="false"/>
          <w:color w:val="000000"/>
          <w:sz w:val="28"/>
        </w:rPr>
        <w:t>
      жеделділік;</w:t>
      </w:r>
    </w:p>
    <w:bookmarkEnd w:id="119"/>
    <w:bookmarkStart w:name="z126" w:id="120"/>
    <w:p>
      <w:pPr>
        <w:spacing w:after="0"/>
        <w:ind w:left="0"/>
        <w:jc w:val="both"/>
      </w:pPr>
      <w:r>
        <w:rPr>
          <w:rFonts w:ascii="Times New Roman"/>
          <w:b w:val="false"/>
          <w:i w:val="false"/>
          <w:color w:val="000000"/>
          <w:sz w:val="28"/>
        </w:rPr>
        <w:t>
      өзін-өзі дамыту.</w:t>
      </w:r>
    </w:p>
    <w:bookmarkEnd w:id="120"/>
    <w:bookmarkStart w:name="z127"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8"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29"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0" w:id="124"/>
    <w:p>
      <w:pPr>
        <w:spacing w:after="0"/>
        <w:ind w:left="0"/>
        <w:jc w:val="both"/>
      </w:pPr>
      <w:r>
        <w:rPr>
          <w:rFonts w:ascii="Times New Roman"/>
          <w:b w:val="false"/>
          <w:i w:val="false"/>
          <w:color w:val="000000"/>
          <w:sz w:val="28"/>
        </w:rPr>
        <w:t>
      1) тікелей басшы;</w:t>
      </w:r>
    </w:p>
    <w:bookmarkEnd w:id="124"/>
    <w:bookmarkStart w:name="z131"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2"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3" w:id="12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4"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5"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36"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30"/>
    <w:bookmarkStart w:name="z137"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38"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39"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0"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1"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2"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6"/>
    <w:bookmarkStart w:name="z143"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4"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5"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6"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7"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8"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49"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0" w:id="14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1"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2"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3" w:id="147"/>
    <w:p>
      <w:pPr>
        <w:spacing w:after="0"/>
        <w:ind w:left="0"/>
        <w:jc w:val="both"/>
      </w:pPr>
      <w:r>
        <w:rPr>
          <w:rFonts w:ascii="Times New Roman"/>
          <w:b w:val="false"/>
          <w:i w:val="false"/>
          <w:color w:val="000000"/>
          <w:sz w:val="28"/>
        </w:rPr>
        <w:t>
      46. НМИ:</w:t>
      </w:r>
    </w:p>
    <w:bookmarkEnd w:id="147"/>
    <w:bookmarkStart w:name="z154"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5"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6"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7"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8"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59" w:id="153"/>
    <w:p>
      <w:pPr>
        <w:spacing w:after="0"/>
        <w:ind w:left="0"/>
        <w:jc w:val="both"/>
      </w:pPr>
      <w:r>
        <w:rPr>
          <w:rFonts w:ascii="Times New Roman"/>
          <w:b w:val="false"/>
          <w:i w:val="false"/>
          <w:color w:val="000000"/>
          <w:sz w:val="28"/>
        </w:rPr>
        <w:t>
      47. НМИ саны 5 құрайды.</w:t>
      </w:r>
    </w:p>
    <w:bookmarkEnd w:id="153"/>
    <w:bookmarkStart w:name="z160"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1" w:id="155"/>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155"/>
    <w:bookmarkStart w:name="z162"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3"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деген баға қойылады.</w:t>
      </w:r>
    </w:p>
    <w:bookmarkEnd w:id="157"/>
    <w:bookmarkStart w:name="z164" w:id="158"/>
    <w:p>
      <w:pPr>
        <w:spacing w:after="0"/>
        <w:ind w:left="0"/>
        <w:jc w:val="both"/>
      </w:pPr>
      <w:r>
        <w:rPr>
          <w:rFonts w:ascii="Times New Roman"/>
          <w:b w:val="false"/>
          <w:i w:val="false"/>
          <w:color w:val="000000"/>
          <w:sz w:val="28"/>
        </w:rPr>
        <w:t>
      НМИ санының 5-еуінен 4-еуі орындалған жағдайда "Функционалдық міндеттерді тиісті түрде орындайды" деген баға қойылады.</w:t>
      </w:r>
    </w:p>
    <w:bookmarkEnd w:id="158"/>
    <w:bookmarkStart w:name="z165" w:id="159"/>
    <w:p>
      <w:pPr>
        <w:spacing w:after="0"/>
        <w:ind w:left="0"/>
        <w:jc w:val="both"/>
      </w:pPr>
      <w:r>
        <w:rPr>
          <w:rFonts w:ascii="Times New Roman"/>
          <w:b w:val="false"/>
          <w:i w:val="false"/>
          <w:color w:val="000000"/>
          <w:sz w:val="28"/>
        </w:rPr>
        <w:t>
      НМИ санының 5-еуінен 3-еуі орындалған жағдайда "Функционалдық міндеттерін қанағаттанарлық орындайды" деген баға қойылады.</w:t>
      </w:r>
    </w:p>
    <w:bookmarkEnd w:id="159"/>
    <w:bookmarkStart w:name="z166" w:id="160"/>
    <w:p>
      <w:pPr>
        <w:spacing w:after="0"/>
        <w:ind w:left="0"/>
        <w:jc w:val="both"/>
      </w:pPr>
      <w:r>
        <w:rPr>
          <w:rFonts w:ascii="Times New Roman"/>
          <w:b w:val="false"/>
          <w:i w:val="false"/>
          <w:color w:val="000000"/>
          <w:sz w:val="28"/>
        </w:rPr>
        <w:t>
      НМИ санының 5-еуінен 3-тен азы орындалған жағдайда "Функционалдық міндеттерін қанағаттанарлықсыз орындайды" деген баға қойылады.</w:t>
      </w:r>
    </w:p>
    <w:bookmarkEnd w:id="160"/>
    <w:bookmarkStart w:name="z167"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8"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69" w:id="163"/>
    <w:p>
      <w:pPr>
        <w:spacing w:after="0"/>
        <w:ind w:left="0"/>
        <w:jc w:val="both"/>
      </w:pPr>
      <w:r>
        <w:rPr>
          <w:rFonts w:ascii="Times New Roman"/>
          <w:b w:val="false"/>
          <w:i w:val="false"/>
          <w:color w:val="000000"/>
          <w:sz w:val="28"/>
        </w:rPr>
        <w:t xml:space="preserve">
      51. "Б" корпусы қызметшісінің тікелей басшысы мемлекеттік органның бірінші басшысы болған жағдайда бағалау парағы оның қарауына енгізіледі. </w:t>
      </w:r>
    </w:p>
    <w:bookmarkEnd w:id="163"/>
    <w:bookmarkStart w:name="z170"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1" w:id="165"/>
    <w:p>
      <w:pPr>
        <w:spacing w:after="0"/>
        <w:ind w:left="0"/>
        <w:jc w:val="both"/>
      </w:pPr>
      <w:r>
        <w:rPr>
          <w:rFonts w:ascii="Times New Roman"/>
          <w:b w:val="false"/>
          <w:i w:val="false"/>
          <w:color w:val="000000"/>
          <w:sz w:val="28"/>
        </w:rPr>
        <w:t>
      1) бағалаумен келісу;</w:t>
      </w:r>
    </w:p>
    <w:bookmarkEnd w:id="165"/>
    <w:bookmarkStart w:name="z172" w:id="166"/>
    <w:p>
      <w:pPr>
        <w:spacing w:after="0"/>
        <w:ind w:left="0"/>
        <w:jc w:val="both"/>
      </w:pPr>
      <w:r>
        <w:rPr>
          <w:rFonts w:ascii="Times New Roman"/>
          <w:b w:val="false"/>
          <w:i w:val="false"/>
          <w:color w:val="000000"/>
          <w:sz w:val="28"/>
        </w:rPr>
        <w:t xml:space="preserve">
      2) түзетуге жіберу. </w:t>
      </w:r>
    </w:p>
    <w:bookmarkEnd w:id="166"/>
    <w:bookmarkStart w:name="z173" w:id="167"/>
    <w:p>
      <w:pPr>
        <w:spacing w:after="0"/>
        <w:ind w:left="0"/>
        <w:jc w:val="both"/>
      </w:pPr>
      <w:r>
        <w:rPr>
          <w:rFonts w:ascii="Times New Roman"/>
          <w:b w:val="false"/>
          <w:i w:val="false"/>
          <w:color w:val="000000"/>
          <w:sz w:val="28"/>
        </w:rPr>
        <w:t xml:space="preserve">
      53. Бағалау парағы НМИ қол жеткізуін дәлелдейтін фактілердің жеткіліксіздігі немесе дәйексіздігі болған жағдайда түзетуге жолданады. </w:t>
      </w:r>
    </w:p>
    <w:bookmarkEnd w:id="167"/>
    <w:bookmarkStart w:name="z174" w:id="168"/>
    <w:p>
      <w:pPr>
        <w:spacing w:after="0"/>
        <w:ind w:left="0"/>
        <w:jc w:val="both"/>
      </w:pPr>
      <w:r>
        <w:rPr>
          <w:rFonts w:ascii="Times New Roman"/>
          <w:b w:val="false"/>
          <w:i w:val="false"/>
          <w:color w:val="000000"/>
          <w:sz w:val="28"/>
        </w:rPr>
        <w:t xml:space="preserve">
      54.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168"/>
    <w:bookmarkStart w:name="z175"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6"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7"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78"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79"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0"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1"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2"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3"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4"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5" w:id="179"/>
    <w:p>
      <w:pPr>
        <w:spacing w:after="0"/>
        <w:ind w:left="0"/>
        <w:jc w:val="both"/>
      </w:pPr>
      <w:r>
        <w:rPr>
          <w:rFonts w:ascii="Times New Roman"/>
          <w:b w:val="false"/>
          <w:i w:val="false"/>
          <w:color w:val="000000"/>
          <w:sz w:val="28"/>
        </w:rPr>
        <w:t>
      1) толтырылған бағалау парақтарын;</w:t>
      </w:r>
    </w:p>
    <w:bookmarkEnd w:id="179"/>
    <w:bookmarkStart w:name="z186" w:id="180"/>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0"/>
    <w:bookmarkStart w:name="z187"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88" w:id="182"/>
    <w:p>
      <w:pPr>
        <w:spacing w:after="0"/>
        <w:ind w:left="0"/>
        <w:jc w:val="both"/>
      </w:pPr>
      <w:r>
        <w:rPr>
          <w:rFonts w:ascii="Times New Roman"/>
          <w:b w:val="false"/>
          <w:i w:val="false"/>
          <w:color w:val="000000"/>
          <w:sz w:val="28"/>
        </w:rPr>
        <w:t>
      1) бағалау нәтижелерін бекіту;</w:t>
      </w:r>
    </w:p>
    <w:bookmarkEnd w:id="182"/>
    <w:bookmarkStart w:name="z189" w:id="183"/>
    <w:p>
      <w:pPr>
        <w:spacing w:after="0"/>
        <w:ind w:left="0"/>
        <w:jc w:val="both"/>
      </w:pPr>
      <w:r>
        <w:rPr>
          <w:rFonts w:ascii="Times New Roman"/>
          <w:b w:val="false"/>
          <w:i w:val="false"/>
          <w:color w:val="000000"/>
          <w:sz w:val="28"/>
        </w:rPr>
        <w:t>
      2) бағалау нәтижелерін қайта қарау.</w:t>
      </w:r>
    </w:p>
    <w:bookmarkEnd w:id="183"/>
    <w:bookmarkStart w:name="z190"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1"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2"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3"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4"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5"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6"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7"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92"/>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w:t>
      </w:r>
      <w:r>
        <w:rPr>
          <w:rFonts w:ascii="Times New Roman"/>
          <w:b/>
          <w:i w:val="false"/>
          <w:color w:val="000000"/>
          <w:sz w:val="28"/>
        </w:rPr>
        <w:t xml:space="preserve">ысының жеке жұмыс </w:t>
      </w:r>
      <w:r>
        <w:rPr>
          <w:rFonts w:ascii="Times New Roman"/>
          <w:b/>
          <w:i w:val="false"/>
          <w:color w:val="000000"/>
          <w:sz w:val="28"/>
        </w:rPr>
        <w:t xml:space="preserve">жоспары  </w:t>
      </w:r>
      <w:r>
        <w:rPr>
          <w:rFonts w:ascii="Times New Roman"/>
          <w:b/>
          <w:i w:val="false"/>
          <w:color w:val="000000"/>
          <w:sz w:val="28"/>
        </w:rPr>
        <w:t>_</w:t>
      </w:r>
      <w:r>
        <w:rPr>
          <w:rFonts w:ascii="Times New Roman"/>
          <w:b/>
          <w:i w:val="false"/>
          <w:color w:val="000000"/>
          <w:sz w:val="28"/>
        </w:rPr>
        <w:t>________________</w:t>
      </w:r>
      <w:r>
        <w:rPr>
          <w:rFonts w:ascii="Times New Roman"/>
          <w:b/>
          <w:i w:val="false"/>
          <w:color w:val="000000"/>
          <w:sz w:val="28"/>
        </w:rPr>
        <w:t>______________________________</w:t>
      </w:r>
      <w:r>
        <w:rPr>
          <w:rFonts w:ascii="Times New Roman"/>
          <w:b/>
          <w:i w:val="false"/>
          <w:color w:val="000000"/>
          <w:sz w:val="28"/>
        </w:rPr>
        <w:t xml:space="preserve"> жыл  (жеке жоспар құрылатын кезең)</w:t>
      </w:r>
    </w:p>
    <w:bookmarkEnd w:id="192"/>
    <w:bookmarkStart w:name="z202" w:id="193"/>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Қызметшінің тегі, аты, әкесінің аты (болған жағдайда): __________________________</w:t>
      </w:r>
    </w:p>
    <w:bookmarkEnd w:id="193"/>
    <w:bookmarkStart w:name="z203" w:id="194"/>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Қызметшінің лауазымы: ____________________________________________________</w:t>
      </w:r>
    </w:p>
    <w:bookmarkEnd w:id="194"/>
    <w:bookmarkStart w:name="z204" w:id="195"/>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Қызметшінің құрылымдық бөлімшесінің атауы</w:t>
      </w:r>
      <w:r>
        <w:rPr>
          <w:rFonts w:ascii="Times New Roman"/>
          <w:b w:val="false"/>
          <w:i w:val="false"/>
          <w:color w:val="000000"/>
          <w:sz w:val="28"/>
        </w:rPr>
        <w:t>: 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97"/>
    <w:p>
      <w:pPr>
        <w:spacing w:after="0"/>
        <w:ind w:left="0"/>
        <w:jc w:val="left"/>
      </w:pPr>
      <w:r>
        <w:rPr>
          <w:rFonts w:ascii="Times New Roman"/>
          <w:b/>
          <w:i w:val="false"/>
          <w:color w:val="000000"/>
        </w:rPr>
        <w:t xml:space="preserve"> НМИ бойынша бағалау парағы</w:t>
      </w:r>
    </w:p>
    <w:bookmarkEnd w:id="197"/>
    <w:bookmarkStart w:name="z209" w:id="198"/>
    <w:p>
      <w:pPr>
        <w:spacing w:after="0"/>
        <w:ind w:left="0"/>
        <w:jc w:val="left"/>
      </w:pPr>
      <w:r>
        <w:rPr>
          <w:rFonts w:ascii="Times New Roman"/>
          <w:b/>
          <w:i w:val="false"/>
          <w:color w:val="000000"/>
        </w:rPr>
        <w:t xml:space="preserve"> __________________________________________ (бағаланатын адамның Т.А.Ә., лауазымы)</w:t>
      </w:r>
    </w:p>
    <w:bookmarkEnd w:id="198"/>
    <w:bookmarkStart w:name="z210" w:id="199"/>
    <w:p>
      <w:pPr>
        <w:spacing w:after="0"/>
        <w:ind w:left="0"/>
        <w:jc w:val="left"/>
      </w:pPr>
      <w:r>
        <w:rPr>
          <w:rFonts w:ascii="Times New Roman"/>
          <w:b/>
          <w:i w:val="false"/>
          <w:color w:val="000000"/>
        </w:rPr>
        <w:t xml:space="preserve"> _________________________________ (бағаланатын кезең)</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201"/>
    <w:p>
      <w:pPr>
        <w:spacing w:after="0"/>
        <w:ind w:left="0"/>
        <w:jc w:val="both"/>
      </w:pPr>
      <w:r>
        <w:rPr>
          <w:rFonts w:ascii="Times New Roman"/>
          <w:b w:val="false"/>
          <w:i w:val="false"/>
          <w:color w:val="000000"/>
          <w:sz w:val="28"/>
        </w:rPr>
        <w:t>
      Қорытынды бағалау _______________</w:t>
      </w:r>
    </w:p>
    <w:bookmarkEnd w:id="201"/>
    <w:bookmarkStart w:name="z213" w:id="202"/>
    <w:p>
      <w:pPr>
        <w:spacing w:after="0"/>
        <w:ind w:left="0"/>
        <w:jc w:val="both"/>
      </w:pPr>
      <w:r>
        <w:rPr>
          <w:rFonts w:ascii="Times New Roman"/>
          <w:b w:val="false"/>
          <w:i w:val="false"/>
          <w:color w:val="000000"/>
          <w:sz w:val="28"/>
        </w:rPr>
        <w:t>
      НМИ санына бөлінген НМИ бойынша бағалау сомасы</w:t>
      </w:r>
    </w:p>
    <w:bookmarkEnd w:id="202"/>
    <w:bookmarkStart w:name="z214" w:id="20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3"/>
    <w:bookmarkStart w:name="z215" w:id="20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4"/>
    <w:bookmarkStart w:name="z216" w:id="205"/>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6"/>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0" w:id="20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208"/>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208"/>
    <w:bookmarkStart w:name="z224" w:id="20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қызметшінің Т. А.Ә. ____________________________</w:t>
      </w:r>
    </w:p>
    <w:bookmarkEnd w:id="209"/>
    <w:bookmarkStart w:name="z225" w:id="21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Бағалайтын қызметшінің (құрылымдық бөлімше/мемлекеттік орган басшысының) Т.А.Ә. __________________________</w:t>
      </w:r>
    </w:p>
    <w:bookmarkEnd w:id="210"/>
    <w:bookmarkStart w:name="z226" w:id="21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1"/>
    <w:bookmarkStart w:name="z227" w:id="21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2"/>
    <w:bookmarkStart w:name="z228" w:id="21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4"/>
    <w:bookmarkStart w:name="z230" w:id="21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5"/>
    <w:bookmarkStart w:name="z231" w:id="21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6"/>
    <w:bookmarkStart w:name="z232" w:id="217"/>
    <w:p>
      <w:pPr>
        <w:spacing w:after="0"/>
        <w:ind w:left="0"/>
        <w:jc w:val="both"/>
      </w:pPr>
      <w:r>
        <w:rPr>
          <w:rFonts w:ascii="Times New Roman"/>
          <w:b w:val="false"/>
          <w:i w:val="false"/>
          <w:color w:val="000000"/>
          <w:sz w:val="28"/>
        </w:rPr>
        <w:t>
      Қойылған бағаға негіздеме 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18"/>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w:t>
      </w:r>
    </w:p>
    <w:bookmarkEnd w:id="218"/>
    <w:bookmarkStart w:name="z236" w:id="219"/>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басшысының Т. А.Ә___________________</w:t>
      </w:r>
    </w:p>
    <w:bookmarkEnd w:id="219"/>
    <w:bookmarkStart w:name="z237" w:id="220"/>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20"/>
    <w:bookmarkStart w:name="z238" w:id="22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1"/>
    <w:bookmarkStart w:name="z239" w:id="22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2"/>
    <w:bookmarkStart w:name="z240" w:id="22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3"/>
    <w:bookmarkStart w:name="z241" w:id="22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4"/>
    <w:bookmarkStart w:name="z242" w:id="22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5"/>
    <w:bookmarkStart w:name="z243" w:id="22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2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7"/>
    <w:bookmarkStart w:name="z245" w:id="228"/>
    <w:p>
      <w:pPr>
        <w:spacing w:after="0"/>
        <w:ind w:left="0"/>
        <w:jc w:val="both"/>
      </w:pPr>
      <w:r>
        <w:rPr>
          <w:rFonts w:ascii="Times New Roman"/>
          <w:b w:val="false"/>
          <w:i w:val="false"/>
          <w:color w:val="000000"/>
          <w:sz w:val="28"/>
        </w:rPr>
        <w:t>
      құзырет көрінбейді;</w:t>
      </w:r>
    </w:p>
    <w:bookmarkEnd w:id="228"/>
    <w:bookmarkStart w:name="z246" w:id="229"/>
    <w:p>
      <w:pPr>
        <w:spacing w:after="0"/>
        <w:ind w:left="0"/>
        <w:jc w:val="both"/>
      </w:pPr>
      <w:r>
        <w:rPr>
          <w:rFonts w:ascii="Times New Roman"/>
          <w:b w:val="false"/>
          <w:i w:val="false"/>
          <w:color w:val="000000"/>
          <w:sz w:val="28"/>
        </w:rPr>
        <w:t>
      құзырет сирек көрінеді;</w:t>
      </w:r>
    </w:p>
    <w:bookmarkEnd w:id="229"/>
    <w:bookmarkStart w:name="z247" w:id="230"/>
    <w:p>
      <w:pPr>
        <w:spacing w:after="0"/>
        <w:ind w:left="0"/>
        <w:jc w:val="both"/>
      </w:pPr>
      <w:r>
        <w:rPr>
          <w:rFonts w:ascii="Times New Roman"/>
          <w:b w:val="false"/>
          <w:i w:val="false"/>
          <w:color w:val="000000"/>
          <w:sz w:val="28"/>
        </w:rPr>
        <w:t>
      құзырет жағдайлардың жартысында көрінеді;</w:t>
      </w:r>
    </w:p>
    <w:bookmarkEnd w:id="230"/>
    <w:bookmarkStart w:name="z248" w:id="231"/>
    <w:p>
      <w:pPr>
        <w:spacing w:after="0"/>
        <w:ind w:left="0"/>
        <w:jc w:val="both"/>
      </w:pPr>
      <w:r>
        <w:rPr>
          <w:rFonts w:ascii="Times New Roman"/>
          <w:b w:val="false"/>
          <w:i w:val="false"/>
          <w:color w:val="000000"/>
          <w:sz w:val="28"/>
        </w:rPr>
        <w:t>
      құзырет көп жағдайда көрінеді;</w:t>
      </w:r>
    </w:p>
    <w:bookmarkEnd w:id="231"/>
    <w:bookmarkStart w:name="z249" w:id="232"/>
    <w:p>
      <w:pPr>
        <w:spacing w:after="0"/>
        <w:ind w:left="0"/>
        <w:jc w:val="both"/>
      </w:pPr>
      <w:r>
        <w:rPr>
          <w:rFonts w:ascii="Times New Roman"/>
          <w:b w:val="false"/>
          <w:i w:val="false"/>
          <w:color w:val="000000"/>
          <w:sz w:val="28"/>
        </w:rPr>
        <w:t>
      құзырет әрқашан көрінеді.</w:t>
      </w:r>
    </w:p>
    <w:bookmarkEnd w:id="232"/>
    <w:bookmarkStart w:name="z250" w:id="23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34"/>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w:t>
      </w:r>
    </w:p>
    <w:bookmarkEnd w:id="234"/>
    <w:bookmarkStart w:name="z254" w:id="235"/>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қызметкердің Т.А.Ә ______________________________</w:t>
      </w:r>
    </w:p>
    <w:bookmarkEnd w:id="235"/>
    <w:bookmarkStart w:name="z255" w:id="23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36"/>
    <w:bookmarkStart w:name="z256" w:id="23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7"/>
    <w:bookmarkStart w:name="z257" w:id="23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8"/>
    <w:bookmarkStart w:name="z258" w:id="23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9"/>
    <w:bookmarkStart w:name="z259" w:id="24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0"/>
    <w:bookmarkStart w:name="z260" w:id="24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1"/>
    <w:bookmarkStart w:name="z261" w:id="24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4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3"/>
    <w:bookmarkStart w:name="z263" w:id="244"/>
    <w:p>
      <w:pPr>
        <w:spacing w:after="0"/>
        <w:ind w:left="0"/>
        <w:jc w:val="both"/>
      </w:pPr>
      <w:r>
        <w:rPr>
          <w:rFonts w:ascii="Times New Roman"/>
          <w:b w:val="false"/>
          <w:i w:val="false"/>
          <w:color w:val="000000"/>
          <w:sz w:val="28"/>
        </w:rPr>
        <w:t>
      құзырет көрінбейді;</w:t>
      </w:r>
    </w:p>
    <w:bookmarkEnd w:id="244"/>
    <w:bookmarkStart w:name="z264" w:id="245"/>
    <w:p>
      <w:pPr>
        <w:spacing w:after="0"/>
        <w:ind w:left="0"/>
        <w:jc w:val="both"/>
      </w:pPr>
      <w:r>
        <w:rPr>
          <w:rFonts w:ascii="Times New Roman"/>
          <w:b w:val="false"/>
          <w:i w:val="false"/>
          <w:color w:val="000000"/>
          <w:sz w:val="28"/>
        </w:rPr>
        <w:t>
      құзырет сирек көрінеді;</w:t>
      </w:r>
    </w:p>
    <w:bookmarkEnd w:id="245"/>
    <w:bookmarkStart w:name="z265" w:id="246"/>
    <w:p>
      <w:pPr>
        <w:spacing w:after="0"/>
        <w:ind w:left="0"/>
        <w:jc w:val="both"/>
      </w:pPr>
      <w:r>
        <w:rPr>
          <w:rFonts w:ascii="Times New Roman"/>
          <w:b w:val="false"/>
          <w:i w:val="false"/>
          <w:color w:val="000000"/>
          <w:sz w:val="28"/>
        </w:rPr>
        <w:t>
      құзырет жағдайлардың жартысында көрінеді;</w:t>
      </w:r>
    </w:p>
    <w:bookmarkEnd w:id="246"/>
    <w:bookmarkStart w:name="z266" w:id="247"/>
    <w:p>
      <w:pPr>
        <w:spacing w:after="0"/>
        <w:ind w:left="0"/>
        <w:jc w:val="both"/>
      </w:pPr>
      <w:r>
        <w:rPr>
          <w:rFonts w:ascii="Times New Roman"/>
          <w:b w:val="false"/>
          <w:i w:val="false"/>
          <w:color w:val="000000"/>
          <w:sz w:val="28"/>
        </w:rPr>
        <w:t>
      құзырет көп жағдайда көрінеді;</w:t>
      </w:r>
    </w:p>
    <w:bookmarkEnd w:id="247"/>
    <w:bookmarkStart w:name="z267" w:id="248"/>
    <w:p>
      <w:pPr>
        <w:spacing w:after="0"/>
        <w:ind w:left="0"/>
        <w:jc w:val="both"/>
      </w:pPr>
      <w:r>
        <w:rPr>
          <w:rFonts w:ascii="Times New Roman"/>
          <w:b w:val="false"/>
          <w:i w:val="false"/>
          <w:color w:val="000000"/>
          <w:sz w:val="28"/>
        </w:rPr>
        <w:t>
      құзырет әрқашан көрінеді.</w:t>
      </w:r>
    </w:p>
    <w:bookmarkEnd w:id="248"/>
    <w:bookmarkStart w:name="z268" w:id="24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50"/>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50"/>
    <w:bookmarkStart w:name="z272" w:id="251"/>
    <w:p>
      <w:pPr>
        <w:spacing w:after="0"/>
        <w:ind w:left="0"/>
        <w:jc w:val="both"/>
      </w:pPr>
      <w:r>
        <w:rPr>
          <w:rFonts w:ascii="Times New Roman"/>
          <w:b w:val="false"/>
          <w:i w:val="false"/>
          <w:color w:val="000000"/>
          <w:sz w:val="28"/>
        </w:rPr>
        <w:t>
      Құрылымдық бөлімше басшысының Т. А.Ә. 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3" w:id="25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2"/>
    <w:bookmarkStart w:name="z274" w:id="253"/>
    <w:p>
      <w:pPr>
        <w:spacing w:after="0"/>
        <w:ind w:left="0"/>
        <w:jc w:val="both"/>
      </w:pPr>
      <w:r>
        <w:rPr>
          <w:rFonts w:ascii="Times New Roman"/>
          <w:b w:val="false"/>
          <w:i w:val="false"/>
          <w:color w:val="000000"/>
          <w:sz w:val="28"/>
        </w:rPr>
        <w:t>
      Бағалау нәтижесі: _______________________________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7" w:id="254"/>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254"/>
    <w:bookmarkStart w:name="z278" w:id="255"/>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қызметшінің Т. А.Ә.__________________________</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9" w:id="25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6"/>
    <w:bookmarkStart w:name="z280" w:id="257"/>
    <w:p>
      <w:pPr>
        <w:spacing w:after="0"/>
        <w:ind w:left="0"/>
        <w:jc w:val="both"/>
      </w:pPr>
      <w:r>
        <w:rPr>
          <w:rFonts w:ascii="Times New Roman"/>
          <w:b w:val="false"/>
          <w:i w:val="false"/>
          <w:color w:val="000000"/>
          <w:sz w:val="28"/>
        </w:rPr>
        <w:t>
      Бағалау нәтижесі: ______________________________</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284" w:id="258"/>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258"/>
    <w:bookmarkStart w:name="z285" w:id="259"/>
    <w:p>
      <w:pPr>
        <w:spacing w:after="0"/>
        <w:ind w:left="0"/>
        <w:jc w:val="both"/>
      </w:pPr>
      <w:r>
        <w:rPr>
          <w:rFonts w:ascii="Times New Roman"/>
          <w:b w:val="false"/>
          <w:i w:val="false"/>
          <w:color w:val="000000"/>
          <w:sz w:val="28"/>
        </w:rPr>
        <w:t>
      __________________________________ жыл</w:t>
      </w:r>
    </w:p>
    <w:bookmarkEnd w:id="259"/>
    <w:bookmarkStart w:name="z286" w:id="260"/>
    <w:p>
      <w:pPr>
        <w:spacing w:after="0"/>
        <w:ind w:left="0"/>
        <w:jc w:val="both"/>
      </w:pPr>
      <w:r>
        <w:rPr>
          <w:rFonts w:ascii="Times New Roman"/>
          <w:b w:val="false"/>
          <w:i w:val="false"/>
          <w:color w:val="000000"/>
          <w:sz w:val="28"/>
        </w:rPr>
        <w:t>
      (жеке жоспар құрастырылатын кезең)</w:t>
      </w:r>
    </w:p>
    <w:bookmarkEnd w:id="260"/>
    <w:bookmarkStart w:name="z287" w:id="261"/>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61"/>
    <w:bookmarkStart w:name="z288" w:id="262"/>
    <w:p>
      <w:pPr>
        <w:spacing w:after="0"/>
        <w:ind w:left="0"/>
        <w:jc w:val="both"/>
      </w:pPr>
      <w:r>
        <w:rPr>
          <w:rFonts w:ascii="Times New Roman"/>
          <w:b w:val="false"/>
          <w:i w:val="false"/>
          <w:color w:val="000000"/>
          <w:sz w:val="28"/>
        </w:rPr>
        <w:t>
      Қызметшінің лауазымы: _________________________________________</w:t>
      </w:r>
    </w:p>
    <w:bookmarkEnd w:id="262"/>
    <w:bookmarkStart w:name="z289" w:id="26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6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4"/>
    <w:bookmarkStart w:name="z291" w:id="265"/>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w:t>
      </w:r>
    </w:p>
    <w:bookmarkEnd w:id="265"/>
    <w:bookmarkStart w:name="z292" w:id="266"/>
    <w:p>
      <w:pPr>
        <w:spacing w:after="0"/>
        <w:ind w:left="0"/>
        <w:jc w:val="both"/>
      </w:pPr>
      <w:r>
        <w:rPr>
          <w:rFonts w:ascii="Times New Roman"/>
          <w:b w:val="false"/>
          <w:i w:val="false"/>
          <w:color w:val="000000"/>
          <w:sz w:val="28"/>
        </w:rPr>
        <w:t>
      күні _______________________ күні _______________________</w:t>
      </w:r>
    </w:p>
    <w:bookmarkEnd w:id="266"/>
    <w:bookmarkStart w:name="z293" w:id="267"/>
    <w:p>
      <w:pPr>
        <w:spacing w:after="0"/>
        <w:ind w:left="0"/>
        <w:jc w:val="both"/>
      </w:pPr>
      <w:r>
        <w:rPr>
          <w:rFonts w:ascii="Times New Roman"/>
          <w:b w:val="false"/>
          <w:i w:val="false"/>
          <w:color w:val="000000"/>
          <w:sz w:val="28"/>
        </w:rPr>
        <w:t>
      қолы ____________________ қолы 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297" w:id="268"/>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____________________________________  (бағаланатын кезең)</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Өлшем</w:t>
            </w:r>
          </w:p>
          <w:bookmarkEnd w:id="26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70"/>
    <w:p>
      <w:pPr>
        <w:spacing w:after="0"/>
        <w:ind w:left="0"/>
        <w:jc w:val="both"/>
      </w:pPr>
      <w:r>
        <w:rPr>
          <w:rFonts w:ascii="Times New Roman"/>
          <w:b w:val="false"/>
          <w:i w:val="false"/>
          <w:color w:val="000000"/>
          <w:sz w:val="28"/>
        </w:rPr>
        <w:t>
      Бағалау нәтижесі ________________________________________________</w:t>
      </w:r>
    </w:p>
    <w:bookmarkEnd w:id="270"/>
    <w:bookmarkStart w:name="z300" w:id="27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71"/>
    <w:bookmarkStart w:name="z301" w:id="272"/>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 қолы __________________ қолы ____________________</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05" w:id="273"/>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273"/>
    <w:bookmarkStart w:name="z306" w:id="274"/>
    <w:p>
      <w:pPr>
        <w:spacing w:after="0"/>
        <w:ind w:left="0"/>
        <w:jc w:val="both"/>
      </w:pPr>
      <w:r>
        <w:rPr>
          <w:rFonts w:ascii="Times New Roman"/>
          <w:b w:val="false"/>
          <w:i w:val="false"/>
          <w:color w:val="000000"/>
          <w:sz w:val="28"/>
        </w:rPr>
        <w:t>
      Бағалау нәтижелері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75"/>
    <w:p>
      <w:pPr>
        <w:spacing w:after="0"/>
        <w:ind w:left="0"/>
        <w:jc w:val="both"/>
      </w:pPr>
      <w:r>
        <w:rPr>
          <w:rFonts w:ascii="Times New Roman"/>
          <w:b w:val="false"/>
          <w:i w:val="false"/>
          <w:color w:val="000000"/>
          <w:sz w:val="28"/>
        </w:rPr>
        <w:t>
      Комиссия қорытындысы: ____________________________________</w:t>
      </w:r>
    </w:p>
    <w:bookmarkEnd w:id="275"/>
    <w:bookmarkStart w:name="z308" w:id="276"/>
    <w:p>
      <w:pPr>
        <w:spacing w:after="0"/>
        <w:ind w:left="0"/>
        <w:jc w:val="both"/>
      </w:pPr>
      <w:r>
        <w:rPr>
          <w:rFonts w:ascii="Times New Roman"/>
          <w:b w:val="false"/>
          <w:i w:val="false"/>
          <w:color w:val="000000"/>
          <w:sz w:val="28"/>
        </w:rPr>
        <w:t>
      Тексерілді:</w:t>
      </w:r>
    </w:p>
    <w:bookmarkEnd w:id="276"/>
    <w:bookmarkStart w:name="z309" w:id="277"/>
    <w:p>
      <w:pPr>
        <w:spacing w:after="0"/>
        <w:ind w:left="0"/>
        <w:jc w:val="both"/>
      </w:pPr>
      <w:r>
        <w:rPr>
          <w:rFonts w:ascii="Times New Roman"/>
          <w:b w:val="false"/>
          <w:i w:val="false"/>
          <w:color w:val="000000"/>
          <w:sz w:val="28"/>
        </w:rPr>
        <w:t>
      Комиссияның хатшысы: _________________________ Күні: ___________</w:t>
      </w:r>
    </w:p>
    <w:bookmarkEnd w:id="277"/>
    <w:bookmarkStart w:name="z310" w:id="278"/>
    <w:p>
      <w:pPr>
        <w:spacing w:after="0"/>
        <w:ind w:left="0"/>
        <w:jc w:val="both"/>
      </w:pPr>
      <w:r>
        <w:rPr>
          <w:rFonts w:ascii="Times New Roman"/>
          <w:b w:val="false"/>
          <w:i w:val="false"/>
          <w:color w:val="000000"/>
          <w:sz w:val="28"/>
        </w:rPr>
        <w:t>
      (тегі, аты-жөні, қолы)</w:t>
      </w:r>
    </w:p>
    <w:bookmarkEnd w:id="278"/>
    <w:bookmarkStart w:name="z311" w:id="279"/>
    <w:p>
      <w:pPr>
        <w:spacing w:after="0"/>
        <w:ind w:left="0"/>
        <w:jc w:val="both"/>
      </w:pPr>
      <w:r>
        <w:rPr>
          <w:rFonts w:ascii="Times New Roman"/>
          <w:b w:val="false"/>
          <w:i w:val="false"/>
          <w:color w:val="000000"/>
          <w:sz w:val="28"/>
        </w:rPr>
        <w:t>
      Комиссияның төрағасы: _________________________ Күні: ____________</w:t>
      </w:r>
    </w:p>
    <w:bookmarkEnd w:id="279"/>
    <w:bookmarkStart w:name="z312" w:id="280"/>
    <w:p>
      <w:pPr>
        <w:spacing w:after="0"/>
        <w:ind w:left="0"/>
        <w:jc w:val="both"/>
      </w:pPr>
      <w:r>
        <w:rPr>
          <w:rFonts w:ascii="Times New Roman"/>
          <w:b w:val="false"/>
          <w:i w:val="false"/>
          <w:color w:val="000000"/>
          <w:sz w:val="28"/>
        </w:rPr>
        <w:t>
      (тегі, аты-жөні, қолы)</w:t>
      </w:r>
    </w:p>
    <w:bookmarkEnd w:id="280"/>
    <w:bookmarkStart w:name="z313" w:id="281"/>
    <w:p>
      <w:pPr>
        <w:spacing w:after="0"/>
        <w:ind w:left="0"/>
        <w:jc w:val="both"/>
      </w:pPr>
      <w:r>
        <w:rPr>
          <w:rFonts w:ascii="Times New Roman"/>
          <w:b w:val="false"/>
          <w:i w:val="false"/>
          <w:color w:val="000000"/>
          <w:sz w:val="28"/>
        </w:rPr>
        <w:t>
      Комиссияның мүшесі: __________________________ Күні: ______________</w:t>
      </w:r>
    </w:p>
    <w:bookmarkEnd w:id="281"/>
    <w:bookmarkStart w:name="z314" w:id="282"/>
    <w:p>
      <w:pPr>
        <w:spacing w:after="0"/>
        <w:ind w:left="0"/>
        <w:jc w:val="both"/>
      </w:pPr>
      <w:r>
        <w:rPr>
          <w:rFonts w:ascii="Times New Roman"/>
          <w:b w:val="false"/>
          <w:i w:val="false"/>
          <w:color w:val="000000"/>
          <w:sz w:val="28"/>
        </w:rPr>
        <w:t>
      (тегі, аты-жөні, қолы)</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