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6db9" w14:textId="1556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2020 жылғы 30 қыркүйектегі № 38-3 "Азаматтардың жекелеген санаттарына амбулаториялық емделу кезінде тегін және жеңілдікті шарттармен дәрілік заттар, медициналық бұйымдар және мамандандырылған емдік өнімдерді қосымша беру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2023 жылғы 27 қазандағы № 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2020 жылғы 30 қыркүйектегі № 38-3 "Азаматтардың жекелеген санаттарына амбулаториялық емделу кезінде тегін және жеңілдікті шарттармен дәрілік заттар, медициналық бұйымдар және мамандандырылған емдік өнімдерді қосымша беру туралы" (Нормативтік құқықтық актілерді мемлекеттік тіркеу тізілімінде № 6407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бөлімдегі: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 келесідей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жүрек функциясының жеткіліксіздігі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Сакубитрил+ Валсартан, үлбірлі қабықпен қапталған таблеткалар;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Эплеренон үлбірлі қабықпен қапталған таблетка. Дапаглифлозин, үбірлі қабықпен қапталған таблеткасы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жол келесідей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беріштену (жүйелі склеродермия)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инфузиялық ерітінді дайындауға арналған концентрат, тері астына енгізуге арналған ерітінді. Микофенолата мофетил үлбірлі қабықпен қапталған капсула.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жол келесідей редакцияда жазылсын: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Шегрен ауруы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Гидроксихлорохин, үбірлі қабықпен қапталған таблеткасы.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Ритуксимаб, венаішілік инфузия үшін ерітінді дайындауға арналған концентрат, тері астына енгізуге арналған ерітінді. 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үшінші жол келесідей редакцияда жазылсын: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қатерлі ісігі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үбірлі қабықпен қапталған таблетка.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бесінші жолды келесі мазмұнымен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беріш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үбірлі қабықпен қапталған таблеткасы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алтыншы жолды келесі мазмұнымен толықтырылсын: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Бронхиалды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 венаішілік инфузия үшін ерітінді дайындауға арналған лиофилизат.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жетінші жолды келесі мазмұнымен толықтырылсын: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Псориаз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венаішілік инфузия үшін ерітінді дайындауға арналған лиофилизат.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жолды келесі мазмұнымен толықтырылсын: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иммунитет тапшылығы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дәрігергік – консультативтік комиссиясының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астына енгізуге арналған ерітінді.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жолды келесі мазмұнымен толықтырылсын: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аяқтың, шап аралық, жыныс мүшесінің басы мен денесінің венозды мальформациясы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дәрігергік – консультативтік комиссиясының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 Ішке қабылдауға арналған ерітінді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Отызыншы жолды келесі мазмұнымен толықтырылсын: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Мантия жасушаларының лимфомасы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дәрігергік– консультативтік комиссиясының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 Контурлы ұяшық қаптамасындағы капсула.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бірінші жолды келесі мазмұнымен толықтырылсын: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Жайылмалы қарапайым псориаз ауруы. Жиі қайталамалы ағымды. Псориатикалық артропатия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астына енгізуге арналған ерітінді шприц-ручка.</w:t>
            </w:r>
          </w:p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екінші жолды келесі мазмұнымен толықтырылсын: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Пароксизмалды түнгі гемоглобинурия (Маркиафав-Микел)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 үшін ерітінді дайындауға арналған концентрат.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үшінші жолды келесі мазмұнымен толықтырылсын: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орын алған бронхөкпелік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 Бұлшықет ішіне енгізуге арналған ерітінді.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он күн күнтізбелік өткен соң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