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08ae" w14:textId="4030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2022 жылғы 14 желтоқсандағы № 16-1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2023 жылғы 4 тамыздағы № 5-3 шешімі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"2023-2025 жылдарға арналған облыстық бюджет туралы" 2022 жылғы 14 желтоқсандағы № 16-1 (Нормативтік құқықтық актілерді мемлекеттік тіркеу тізілімінде № 175 449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375 676 102 мың теңге:</w:t>
      </w:r>
    </w:p>
    <w:bookmarkEnd w:id="4"/>
    <w:bookmarkStart w:name="z8" w:id="5"/>
    <w:p>
      <w:pPr>
        <w:spacing w:after="0"/>
        <w:ind w:left="0"/>
        <w:jc w:val="both"/>
      </w:pPr>
      <w:r>
        <w:rPr>
          <w:rFonts w:ascii="Times New Roman"/>
          <w:b w:val="false"/>
          <w:i w:val="false"/>
          <w:color w:val="000000"/>
          <w:sz w:val="28"/>
        </w:rPr>
        <w:t>
      салықтық түсімдер – 99 595 721 мың теңге;</w:t>
      </w:r>
    </w:p>
    <w:bookmarkEnd w:id="5"/>
    <w:bookmarkStart w:name="z9" w:id="6"/>
    <w:p>
      <w:pPr>
        <w:spacing w:after="0"/>
        <w:ind w:left="0"/>
        <w:jc w:val="both"/>
      </w:pPr>
      <w:r>
        <w:rPr>
          <w:rFonts w:ascii="Times New Roman"/>
          <w:b w:val="false"/>
          <w:i w:val="false"/>
          <w:color w:val="000000"/>
          <w:sz w:val="28"/>
        </w:rPr>
        <w:t>
      салықтық емес түсімдер – 3 410 057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35 000 мың теңге;</w:t>
      </w:r>
    </w:p>
    <w:bookmarkEnd w:id="7"/>
    <w:bookmarkStart w:name="z11" w:id="8"/>
    <w:p>
      <w:pPr>
        <w:spacing w:after="0"/>
        <w:ind w:left="0"/>
        <w:jc w:val="both"/>
      </w:pPr>
      <w:r>
        <w:rPr>
          <w:rFonts w:ascii="Times New Roman"/>
          <w:b w:val="false"/>
          <w:i w:val="false"/>
          <w:color w:val="000000"/>
          <w:sz w:val="28"/>
        </w:rPr>
        <w:t>
      трансферттер түсімдері – 272 635 324 мың теңге;</w:t>
      </w:r>
    </w:p>
    <w:bookmarkEnd w:id="8"/>
    <w:bookmarkStart w:name="z12" w:id="9"/>
    <w:p>
      <w:pPr>
        <w:spacing w:after="0"/>
        <w:ind w:left="0"/>
        <w:jc w:val="both"/>
      </w:pPr>
      <w:r>
        <w:rPr>
          <w:rFonts w:ascii="Times New Roman"/>
          <w:b w:val="false"/>
          <w:i w:val="false"/>
          <w:color w:val="000000"/>
          <w:sz w:val="28"/>
        </w:rPr>
        <w:t>
      2) шығындар – 387 362 452,2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15 446 333 мың теңге:</w:t>
      </w:r>
    </w:p>
    <w:bookmarkEnd w:id="10"/>
    <w:bookmarkStart w:name="z14" w:id="11"/>
    <w:p>
      <w:pPr>
        <w:spacing w:after="0"/>
        <w:ind w:left="0"/>
        <w:jc w:val="both"/>
      </w:pPr>
      <w:r>
        <w:rPr>
          <w:rFonts w:ascii="Times New Roman"/>
          <w:b w:val="false"/>
          <w:i w:val="false"/>
          <w:color w:val="000000"/>
          <w:sz w:val="28"/>
        </w:rPr>
        <w:t>
      бюджеттік кредиттер – 27 744 889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12 298 556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- 27 132 683,2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27 132 683,2 мың теңге:</w:t>
      </w:r>
    </w:p>
    <w:bookmarkEnd w:id="17"/>
    <w:bookmarkStart w:name="z21" w:id="18"/>
    <w:p>
      <w:pPr>
        <w:spacing w:after="0"/>
        <w:ind w:left="0"/>
        <w:jc w:val="both"/>
      </w:pPr>
      <w:r>
        <w:rPr>
          <w:rFonts w:ascii="Times New Roman"/>
          <w:b w:val="false"/>
          <w:i w:val="false"/>
          <w:color w:val="000000"/>
          <w:sz w:val="28"/>
        </w:rPr>
        <w:t>
      қарыздар түсімі – 25 150 845 мың теңге;</w:t>
      </w:r>
    </w:p>
    <w:bookmarkEnd w:id="18"/>
    <w:bookmarkStart w:name="z22" w:id="19"/>
    <w:p>
      <w:pPr>
        <w:spacing w:after="0"/>
        <w:ind w:left="0"/>
        <w:jc w:val="both"/>
      </w:pPr>
      <w:r>
        <w:rPr>
          <w:rFonts w:ascii="Times New Roman"/>
          <w:b w:val="false"/>
          <w:i w:val="false"/>
          <w:color w:val="000000"/>
          <w:sz w:val="28"/>
        </w:rPr>
        <w:t>
      қарыздарды өтеу – 6 781 441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8 763 279,2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22"/>
    <w:bookmarkStart w:name="z26" w:id="23"/>
    <w:p>
      <w:pPr>
        <w:spacing w:after="0"/>
        <w:ind w:left="0"/>
        <w:jc w:val="both"/>
      </w:pPr>
      <w:r>
        <w:rPr>
          <w:rFonts w:ascii="Times New Roman"/>
          <w:b w:val="false"/>
          <w:i w:val="false"/>
          <w:color w:val="000000"/>
          <w:sz w:val="28"/>
        </w:rPr>
        <w:t>
      1) 2023 жылға арналған облыстық бюджетте республикалық бюджеттен бөлінетін нысаналы трансферттердің түсімі мен кредиттер ескерілсін:</w:t>
      </w:r>
    </w:p>
    <w:bookmarkEnd w:id="23"/>
    <w:bookmarkStart w:name="z27" w:id="24"/>
    <w:p>
      <w:pPr>
        <w:spacing w:after="0"/>
        <w:ind w:left="0"/>
        <w:jc w:val="both"/>
      </w:pPr>
      <w:r>
        <w:rPr>
          <w:rFonts w:ascii="Times New Roman"/>
          <w:b w:val="false"/>
          <w:i w:val="false"/>
          <w:color w:val="000000"/>
          <w:sz w:val="28"/>
        </w:rPr>
        <w:t>
      әлеуметтік қамтамасыз ету объектілерін салуға және реконструкциялауға;</w:t>
      </w:r>
    </w:p>
    <w:bookmarkEnd w:id="24"/>
    <w:bookmarkStart w:name="z28" w:id="25"/>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w:t>
      </w:r>
    </w:p>
    <w:bookmarkEnd w:id="25"/>
    <w:bookmarkStart w:name="z29" w:id="26"/>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 сумен жабдықтау және су бұру жүйелерін дамытуға;</w:t>
      </w:r>
    </w:p>
    <w:bookmarkEnd w:id="26"/>
    <w:bookmarkStart w:name="z30" w:id="27"/>
    <w:p>
      <w:pPr>
        <w:spacing w:after="0"/>
        <w:ind w:left="0"/>
        <w:jc w:val="both"/>
      </w:pPr>
      <w:r>
        <w:rPr>
          <w:rFonts w:ascii="Times New Roman"/>
          <w:b w:val="false"/>
          <w:i w:val="false"/>
          <w:color w:val="000000"/>
          <w:sz w:val="28"/>
        </w:rPr>
        <w:t>
      "Қуатты өңірлер – ел дамуының драйвері" ұлттық жобасы шеңберінде қалаларда сумен жабдықтау және су бұру жүйелерін дамытуға;</w:t>
      </w:r>
    </w:p>
    <w:bookmarkEnd w:id="27"/>
    <w:bookmarkStart w:name="z31" w:id="28"/>
    <w:p>
      <w:pPr>
        <w:spacing w:after="0"/>
        <w:ind w:left="0"/>
        <w:jc w:val="both"/>
      </w:pPr>
      <w:r>
        <w:rPr>
          <w:rFonts w:ascii="Times New Roman"/>
          <w:b w:val="false"/>
          <w:i w:val="false"/>
          <w:color w:val="000000"/>
          <w:sz w:val="28"/>
        </w:rPr>
        <w:t>
      көліктік инфрақұрылымды дамытуға;</w:t>
      </w:r>
    </w:p>
    <w:bookmarkEnd w:id="28"/>
    <w:bookmarkStart w:name="z32" w:id="29"/>
    <w:p>
      <w:pPr>
        <w:spacing w:after="0"/>
        <w:ind w:left="0"/>
        <w:jc w:val="both"/>
      </w:pPr>
      <w:r>
        <w:rPr>
          <w:rFonts w:ascii="Times New Roman"/>
          <w:b w:val="false"/>
          <w:i w:val="false"/>
          <w:color w:val="000000"/>
          <w:sz w:val="28"/>
        </w:rPr>
        <w:t>
      облыс орталықтарына инженерлік және көлік (абаттандыру) инфрақұрылымын дамытуға;</w:t>
      </w:r>
    </w:p>
    <w:bookmarkEnd w:id="29"/>
    <w:bookmarkStart w:name="z33" w:id="30"/>
    <w:p>
      <w:pPr>
        <w:spacing w:after="0"/>
        <w:ind w:left="0"/>
        <w:jc w:val="both"/>
      </w:pPr>
      <w:r>
        <w:rPr>
          <w:rFonts w:ascii="Times New Roman"/>
          <w:b w:val="false"/>
          <w:i w:val="false"/>
          <w:color w:val="000000"/>
          <w:sz w:val="28"/>
        </w:rPr>
        <w:t>
      ауыл халқының кірістерін арттыру жөніндегі жобаны ауқымды түрде қолдану үшін ауыл халқына микрокредиттер беруге;</w:t>
      </w:r>
    </w:p>
    <w:bookmarkEnd w:id="30"/>
    <w:bookmarkStart w:name="z34" w:id="31"/>
    <w:p>
      <w:pPr>
        <w:spacing w:after="0"/>
        <w:ind w:left="0"/>
        <w:jc w:val="both"/>
      </w:pPr>
      <w:r>
        <w:rPr>
          <w:rFonts w:ascii="Times New Roman"/>
          <w:b w:val="false"/>
          <w:i w:val="false"/>
          <w:color w:val="000000"/>
          <w:sz w:val="28"/>
        </w:rPr>
        <w:t>
      жастардың кәсiпкерлiк бастамашылығына жәрдемдесуге кредит беруге;</w:t>
      </w:r>
    </w:p>
    <w:bookmarkEnd w:id="31"/>
    <w:bookmarkStart w:name="z35" w:id="32"/>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w:t>
      </w:r>
    </w:p>
    <w:bookmarkEnd w:id="32"/>
    <w:bookmarkStart w:name="z36" w:id="33"/>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w:t>
      </w:r>
    </w:p>
    <w:bookmarkEnd w:id="33"/>
    <w:bookmarkStart w:name="z37" w:id="34"/>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34"/>
    <w:bookmarkStart w:name="z38" w:id="35"/>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w:t>
      </w:r>
    </w:p>
    <w:bookmarkEnd w:id="35"/>
    <w:bookmarkStart w:name="z39" w:id="36"/>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w:t>
      </w:r>
    </w:p>
    <w:bookmarkEnd w:id="36"/>
    <w:bookmarkStart w:name="z40" w:id="37"/>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w:t>
      </w:r>
    </w:p>
    <w:bookmarkEnd w:id="37"/>
    <w:bookmarkStart w:name="z41" w:id="38"/>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w:t>
      </w:r>
    </w:p>
    <w:bookmarkEnd w:id="38"/>
    <w:bookmarkStart w:name="z42" w:id="39"/>
    <w:p>
      <w:pPr>
        <w:spacing w:after="0"/>
        <w:ind w:left="0"/>
        <w:jc w:val="both"/>
      </w:pPr>
      <w:r>
        <w:rPr>
          <w:rFonts w:ascii="Times New Roman"/>
          <w:b w:val="false"/>
          <w:i w:val="false"/>
          <w:color w:val="000000"/>
          <w:sz w:val="28"/>
        </w:rPr>
        <w:t>
      жылу-энергетика жүйесін дамыту;</w:t>
      </w:r>
    </w:p>
    <w:bookmarkEnd w:id="39"/>
    <w:bookmarkStart w:name="z43" w:id="40"/>
    <w:p>
      <w:pPr>
        <w:spacing w:after="0"/>
        <w:ind w:left="0"/>
        <w:jc w:val="both"/>
      </w:pPr>
      <w:r>
        <w:rPr>
          <w:rFonts w:ascii="Times New Roman"/>
          <w:b w:val="false"/>
          <w:i w:val="false"/>
          <w:color w:val="000000"/>
          <w:sz w:val="28"/>
        </w:rPr>
        <w:t>
      агроөнеркәсіптік кешендегі инвестициялық жобаларға кредит беру;</w:t>
      </w:r>
    </w:p>
    <w:bookmarkEnd w:id="40"/>
    <w:bookmarkStart w:name="z44" w:id="41"/>
    <w:p>
      <w:pPr>
        <w:spacing w:after="0"/>
        <w:ind w:left="0"/>
        <w:jc w:val="both"/>
      </w:pPr>
      <w:r>
        <w:rPr>
          <w:rFonts w:ascii="Times New Roman"/>
          <w:b w:val="false"/>
          <w:i w:val="false"/>
          <w:color w:val="000000"/>
          <w:sz w:val="28"/>
        </w:rPr>
        <w:t>
      2) 2023 жылға арналған облыстық бюджетте Қазақстан Республикасының Ұлттық қорынан бөлінетін нысаналы трансферттердің түсімі ескерілсін:</w:t>
      </w:r>
    </w:p>
    <w:bookmarkEnd w:id="41"/>
    <w:bookmarkStart w:name="z45" w:id="42"/>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bookmarkEnd w:id="42"/>
    <w:bookmarkStart w:name="z46" w:id="43"/>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мекендердегі сумен жабдықтау және су бұру жүйелерін дамытуға;</w:t>
      </w:r>
    </w:p>
    <w:bookmarkEnd w:id="43"/>
    <w:bookmarkStart w:name="z47" w:id="44"/>
    <w:p>
      <w:pPr>
        <w:spacing w:after="0"/>
        <w:ind w:left="0"/>
        <w:jc w:val="both"/>
      </w:pPr>
      <w:r>
        <w:rPr>
          <w:rFonts w:ascii="Times New Roman"/>
          <w:b w:val="false"/>
          <w:i w:val="false"/>
          <w:color w:val="000000"/>
          <w:sz w:val="28"/>
        </w:rPr>
        <w:t>
      көліктік инфрақұрылымды дамытуға;</w:t>
      </w:r>
    </w:p>
    <w:bookmarkEnd w:id="44"/>
    <w:bookmarkStart w:name="z48" w:id="45"/>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bookmarkEnd w:id="45"/>
    <w:bookmarkStart w:name="z49" w:id="46"/>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w:t>
      </w:r>
    </w:p>
    <w:bookmarkEnd w:id="46"/>
    <w:bookmarkStart w:name="z50" w:id="47"/>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w:t>
      </w:r>
    </w:p>
    <w:bookmarkEnd w:id="47"/>
    <w:bookmarkStart w:name="z51" w:id="48"/>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w:t>
      </w:r>
    </w:p>
    <w:bookmarkEnd w:id="48"/>
    <w:bookmarkStart w:name="z52" w:id="49"/>
    <w:p>
      <w:pPr>
        <w:spacing w:after="0"/>
        <w:ind w:left="0"/>
        <w:jc w:val="both"/>
      </w:pPr>
      <w:r>
        <w:rPr>
          <w:rFonts w:ascii="Times New Roman"/>
          <w:b w:val="false"/>
          <w:i w:val="false"/>
          <w:color w:val="000000"/>
          <w:sz w:val="28"/>
        </w:rPr>
        <w:t>
      облыс орталықтарында инженерлік және көлік (аббаттандыру) инфрақұрылымын дамыту;</w:t>
      </w:r>
    </w:p>
    <w:bookmarkEnd w:id="49"/>
    <w:bookmarkStart w:name="z53" w:id="50"/>
    <w:p>
      <w:pPr>
        <w:spacing w:after="0"/>
        <w:ind w:left="0"/>
        <w:jc w:val="both"/>
      </w:pPr>
      <w:r>
        <w:rPr>
          <w:rFonts w:ascii="Times New Roman"/>
          <w:b w:val="false"/>
          <w:i w:val="false"/>
          <w:color w:val="000000"/>
          <w:sz w:val="28"/>
        </w:rPr>
        <w:t>
      "Қуатты өңірлер-ел дамуының драйвері" ұлттық жобасы шеңберінде қалаларда сумен жабдықтау және су бұру жүйелерін дамыту;</w:t>
      </w:r>
    </w:p>
    <w:bookmarkEnd w:id="50"/>
    <w:bookmarkStart w:name="z54" w:id="51"/>
    <w:p>
      <w:pPr>
        <w:spacing w:after="0"/>
        <w:ind w:left="0"/>
        <w:jc w:val="both"/>
      </w:pPr>
      <w:r>
        <w:rPr>
          <w:rFonts w:ascii="Times New Roman"/>
          <w:b w:val="false"/>
          <w:i w:val="false"/>
          <w:color w:val="000000"/>
          <w:sz w:val="28"/>
        </w:rPr>
        <w:t>
      жылумен жабдықтау жүйелерін дамыту;</w:t>
      </w:r>
    </w:p>
    <w:bookmarkEnd w:id="51"/>
    <w:bookmarkStart w:name="z55" w:id="52"/>
    <w:p>
      <w:pPr>
        <w:spacing w:after="0"/>
        <w:ind w:left="0"/>
        <w:jc w:val="both"/>
      </w:pPr>
      <w:r>
        <w:rPr>
          <w:rFonts w:ascii="Times New Roman"/>
          <w:b w:val="false"/>
          <w:i w:val="false"/>
          <w:color w:val="000000"/>
          <w:sz w:val="28"/>
        </w:rPr>
        <w:t>
      жылу-энергетика жүйесін дамыту.";</w:t>
      </w:r>
    </w:p>
    <w:bookmarkEnd w:id="52"/>
    <w:bookmarkStart w:name="z56" w:id="5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53"/>
    <w:bookmarkStart w:name="z57" w:id="54"/>
    <w:p>
      <w:pPr>
        <w:spacing w:after="0"/>
        <w:ind w:left="0"/>
        <w:jc w:val="both"/>
      </w:pPr>
      <w:r>
        <w:rPr>
          <w:rFonts w:ascii="Times New Roman"/>
          <w:b w:val="false"/>
          <w:i w:val="false"/>
          <w:color w:val="000000"/>
          <w:sz w:val="28"/>
        </w:rPr>
        <w:t>
      "4. Жергілікті бюджеттердің теңгерімділігін қамтамасыз ету үшін 2023 жылға кірістерді бөлу нормативі төмендегі ерекшеліктер кірістері бойынша белгіленсін:</w:t>
      </w:r>
    </w:p>
    <w:bookmarkEnd w:id="54"/>
    <w:bookmarkStart w:name="z58" w:id="55"/>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55"/>
    <w:bookmarkStart w:name="z59" w:id="56"/>
    <w:p>
      <w:pPr>
        <w:spacing w:after="0"/>
        <w:ind w:left="0"/>
        <w:jc w:val="both"/>
      </w:pPr>
      <w:r>
        <w:rPr>
          <w:rFonts w:ascii="Times New Roman"/>
          <w:b w:val="false"/>
          <w:i w:val="false"/>
          <w:color w:val="000000"/>
          <w:sz w:val="28"/>
        </w:rPr>
        <w:t>
      Бәйтерек – 66,7%, Бөрлі – 50%, Орал қаласы – 50%, Ақжайық, Бөкей ордасы, Жаңақала, Жәнібек, Казталов, Қаратөбе, Сырым, Тасқала, Теректі және Шыңғырлау – 100%;</w:t>
      </w:r>
    </w:p>
    <w:bookmarkEnd w:id="56"/>
    <w:bookmarkStart w:name="z60" w:id="57"/>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57"/>
    <w:bookmarkStart w:name="z61" w:id="58"/>
    <w:p>
      <w:pPr>
        <w:spacing w:after="0"/>
        <w:ind w:left="0"/>
        <w:jc w:val="both"/>
      </w:pPr>
      <w:r>
        <w:rPr>
          <w:rFonts w:ascii="Times New Roman"/>
          <w:b w:val="false"/>
          <w:i w:val="false"/>
          <w:color w:val="000000"/>
          <w:sz w:val="28"/>
        </w:rPr>
        <w:t>
      Бәйтерек – 66,7%, Бөрлі – 5,8%, Орал қаласы – 16%, Ақжайық, Бөкей ордасы, Жаңақала, Жәнібек, Казталов, Қаратөбе, Сырым, Тасқала, Теректі және Шыңғырлау – 100%;</w:t>
      </w:r>
    </w:p>
    <w:bookmarkEnd w:id="58"/>
    <w:bookmarkStart w:name="z62" w:id="59"/>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59"/>
    <w:bookmarkStart w:name="z63" w:id="60"/>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60"/>
    <w:bookmarkStart w:name="z64" w:id="61"/>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61"/>
    <w:bookmarkStart w:name="z65" w:id="62"/>
    <w:p>
      <w:pPr>
        <w:spacing w:after="0"/>
        <w:ind w:left="0"/>
        <w:jc w:val="both"/>
      </w:pPr>
      <w:r>
        <w:rPr>
          <w:rFonts w:ascii="Times New Roman"/>
          <w:b w:val="false"/>
          <w:i w:val="false"/>
          <w:color w:val="000000"/>
          <w:sz w:val="28"/>
        </w:rPr>
        <w:t>
      Бәйтерек – 66,7%, Бөрлі – 5,8%, Орал қаласы – 16%, Ақжайық, Бөкей ордасы, Жаңақала, Жәнібек, Казталов, Қаратөбе, Сырым, Тасқала, Теректі және Шыңғырлау – 100%;</w:t>
      </w:r>
    </w:p>
    <w:bookmarkEnd w:id="62"/>
    <w:bookmarkStart w:name="z66" w:id="63"/>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63"/>
    <w:bookmarkStart w:name="z67" w:id="64"/>
    <w:p>
      <w:pPr>
        <w:spacing w:after="0"/>
        <w:ind w:left="0"/>
        <w:jc w:val="both"/>
      </w:pPr>
      <w:r>
        <w:rPr>
          <w:rFonts w:ascii="Times New Roman"/>
          <w:b w:val="false"/>
          <w:i w:val="false"/>
          <w:color w:val="000000"/>
          <w:sz w:val="28"/>
        </w:rPr>
        <w:t>
      Бәйтерек –66,7%, Бөрлі – 0%, Орал қаласы – 16%, Ақжайық, Бөкей ордасы, Жаңақала, Жәнібек, Казталов, Қаратөбе, Сырым, Тасқала, Теректі және Шыңғырлау – 100%;</w:t>
      </w:r>
    </w:p>
    <w:bookmarkEnd w:id="64"/>
    <w:bookmarkStart w:name="z68" w:id="65"/>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65"/>
    <w:bookmarkStart w:name="z69" w:id="66"/>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66"/>
    <w:bookmarkStart w:name="z70" w:id="6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67"/>
    <w:bookmarkStart w:name="z71" w:id="68"/>
    <w:p>
      <w:pPr>
        <w:spacing w:after="0"/>
        <w:ind w:left="0"/>
        <w:jc w:val="both"/>
      </w:pPr>
      <w:r>
        <w:rPr>
          <w:rFonts w:ascii="Times New Roman"/>
          <w:b w:val="false"/>
          <w:i w:val="false"/>
          <w:color w:val="000000"/>
          <w:sz w:val="28"/>
        </w:rPr>
        <w:t>
      "6. 2023 жылға арналған облыстық бюджетте бюджеттік кредиттерді өтеу сомаларының түсімдері 12 298 556 мың теңге сомасында ескерілсін.";</w:t>
      </w:r>
    </w:p>
    <w:bookmarkEnd w:id="68"/>
    <w:bookmarkStart w:name="z72" w:id="6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69"/>
    <w:bookmarkStart w:name="z73" w:id="70"/>
    <w:p>
      <w:pPr>
        <w:spacing w:after="0"/>
        <w:ind w:left="0"/>
        <w:jc w:val="both"/>
      </w:pPr>
      <w:r>
        <w:rPr>
          <w:rFonts w:ascii="Times New Roman"/>
          <w:b w:val="false"/>
          <w:i w:val="false"/>
          <w:color w:val="000000"/>
          <w:sz w:val="28"/>
        </w:rPr>
        <w:t>
      "9. 2023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43 407 493 мың теңге жалпы сомасында қарастырылғаны ескерілсін, соның ішінде:</w:t>
      </w:r>
    </w:p>
    <w:bookmarkEnd w:id="70"/>
    <w:bookmarkStart w:name="z74" w:id="71"/>
    <w:p>
      <w:pPr>
        <w:spacing w:after="0"/>
        <w:ind w:left="0"/>
        <w:jc w:val="both"/>
      </w:pPr>
      <w:r>
        <w:rPr>
          <w:rFonts w:ascii="Times New Roman"/>
          <w:b w:val="false"/>
          <w:i w:val="false"/>
          <w:color w:val="000000"/>
          <w:sz w:val="28"/>
        </w:rPr>
        <w:t>
      35 602 885 мың теңге – ағымдағы нысаналы трансферттер;</w:t>
      </w:r>
    </w:p>
    <w:bookmarkEnd w:id="71"/>
    <w:bookmarkStart w:name="z75" w:id="72"/>
    <w:p>
      <w:pPr>
        <w:spacing w:after="0"/>
        <w:ind w:left="0"/>
        <w:jc w:val="both"/>
      </w:pPr>
      <w:r>
        <w:rPr>
          <w:rFonts w:ascii="Times New Roman"/>
          <w:b w:val="false"/>
          <w:i w:val="false"/>
          <w:color w:val="000000"/>
          <w:sz w:val="28"/>
        </w:rPr>
        <w:t>
      7 804 608 мың теңге – нысаналы даму трансферттері.</w:t>
      </w:r>
    </w:p>
    <w:bookmarkEnd w:id="72"/>
    <w:bookmarkStart w:name="z76" w:id="73"/>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73"/>
    <w:bookmarkStart w:name="z77" w:id="7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74"/>
    <w:bookmarkStart w:name="z78" w:id="75"/>
    <w:p>
      <w:pPr>
        <w:spacing w:after="0"/>
        <w:ind w:left="0"/>
        <w:jc w:val="both"/>
      </w:pPr>
      <w:r>
        <w:rPr>
          <w:rFonts w:ascii="Times New Roman"/>
          <w:b w:val="false"/>
          <w:i w:val="false"/>
          <w:color w:val="000000"/>
          <w:sz w:val="28"/>
        </w:rPr>
        <w:t>
      "10. 2023 жылға арналған облыстық бюджетте қарыздарды өтеу 6 781 441 мың теңге сомасында қарастырылсын.";</w:t>
      </w:r>
    </w:p>
    <w:bookmarkEnd w:id="75"/>
    <w:bookmarkStart w:name="z79" w:id="7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76"/>
    <w:bookmarkStart w:name="z80" w:id="77"/>
    <w:p>
      <w:pPr>
        <w:spacing w:after="0"/>
        <w:ind w:left="0"/>
        <w:jc w:val="both"/>
      </w:pPr>
      <w:r>
        <w:rPr>
          <w:rFonts w:ascii="Times New Roman"/>
          <w:b w:val="false"/>
          <w:i w:val="false"/>
          <w:color w:val="000000"/>
          <w:sz w:val="28"/>
        </w:rPr>
        <w:t>
      "12. 2023 жылға арналған облыстың жергілікті атқарушы органдарының резерві 2 590 000 мың теңге мөлшерінде бекітілсін.";</w:t>
      </w:r>
    </w:p>
    <w:bookmarkEnd w:id="77"/>
    <w:bookmarkStart w:name="z81" w:id="7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8"/>
    <w:bookmarkStart w:name="z82" w:id="79"/>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4 тамыздағы</w:t>
            </w:r>
            <w:r>
              <w:br/>
            </w:r>
            <w:r>
              <w:rPr>
                <w:rFonts w:ascii="Times New Roman"/>
                <w:b w:val="false"/>
                <w:i w:val="false"/>
                <w:color w:val="000000"/>
                <w:sz w:val="20"/>
              </w:rPr>
              <w:t>№ 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 16-1 шешіміне 1-қосымша</w:t>
            </w:r>
          </w:p>
        </w:tc>
      </w:tr>
    </w:tbl>
    <w:bookmarkStart w:name="z86" w:id="80"/>
    <w:p>
      <w:pPr>
        <w:spacing w:after="0"/>
        <w:ind w:left="0"/>
        <w:jc w:val="left"/>
      </w:pPr>
      <w:r>
        <w:rPr>
          <w:rFonts w:ascii="Times New Roman"/>
          <w:b/>
          <w:i w:val="false"/>
          <w:color w:val="000000"/>
        </w:rPr>
        <w:t xml:space="preserve"> 2023 жылға арналған облыстық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375 676 102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266 642 067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387 362 452,2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39 698 998,2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