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67e9" w14:textId="21b6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27 қыркүйектегі № 239-НҚ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3-қосымшаға сәйкес бекітілген Қазақстан Республикасы Бәсекелестікті қорғау және дамыту агенттігінің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Департаменттің заңды мекенжайы: Қазақстан Республикасы, индекс 040800, Алматы облысы, Қонаев қаласы, 1 шағын ауданы, 43 құрылыс.".</w:t>
      </w:r>
    </w:p>
    <w:bookmarkEnd w:id="0"/>
    <w:bookmarkStart w:name="z5"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Бәсекелестікті құқықтық реттеу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xml:space="preserve">
      1) осы бұйрыққа қол қойылғаннан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2"/>
    <w:bookmarkStart w:name="z7" w:id="3"/>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Агенттіктің Алматы облысы бойынша департаменті осы бұйрықтан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