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fb2d" w14:textId="875f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5 сәуірдегі № 82-НҚ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бекітілген Қазақстан Республикасы Бәсекелестікті қорғау және дамыту агенттігінің Астана қаласы бойынша департаменті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Департаменттің заңды мекенжайы: Қазақстан Республикасы, индекс 010000, Астана қаласы, Петров көшесі 5, 3 т.е. үй-жай.";</w:t>
      </w:r>
    </w:p>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бекітілген Қазақстан Республикасы Бәсекелестікті қорғау және дамыту агенттігінің Абай облысы бойынша департаменті туралы ережеде: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Департаменттің заңды мекенжайы: Қазақстан Республикасы, индексі 070000, Абай облысы, Семей қаласы, Найманбаев көшесі, 110 үй.".</w:t>
      </w:r>
    </w:p>
    <w:bookmarkStart w:name="z12"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Бәсекелестікті қорғау және дамыту агенттігінің Бәсекелестікті құқықтық реттеу департаменті заңнамада белгіленген тәртіппен:</w:t>
      </w:r>
    </w:p>
    <w:bookmarkEnd w:id="4"/>
    <w:bookmarkStart w:name="z14"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5"/>
    <w:bookmarkStart w:name="z1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 Қазақстан Республикасы Бәсекелестікті қорғау және дамыту агенттігінің интернет-ресурсында орналастыруды қамтамасыз етсін.</w:t>
      </w:r>
    </w:p>
    <w:bookmarkEnd w:id="6"/>
    <w:bookmarkStart w:name="z2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 Бәсекелестікті қорғау және дамыту агенттігінің аумақтық бөлімшесі осы бұйрықтан туындайтын қажетті шараларды қабылдасын.</w:t>
      </w:r>
    </w:p>
    <w:bookmarkEnd w:id="7"/>
    <w:bookmarkStart w:name="z2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