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0ad0" w14:textId="4eb0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әскери прокуратура, Бас көлік прокуратурасы, облыстардың прокуратуралары және оларға теңестірілген прокуратуралар туралы ережелерді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20 қаңтардағы № 37 бұйрығы.</w:t>
      </w:r>
    </w:p>
    <w:p>
      <w:pPr>
        <w:spacing w:after="0"/>
        <w:ind w:left="0"/>
        <w:jc w:val="both"/>
      </w:pPr>
      <w:bookmarkStart w:name="z1" w:id="0"/>
      <w:r>
        <w:rPr>
          <w:rFonts w:ascii="Times New Roman"/>
          <w:b w:val="false"/>
          <w:i w:val="false"/>
          <w:color w:val="000000"/>
          <w:sz w:val="28"/>
        </w:rPr>
        <w:t xml:space="preserve">
      "Прокуратура туралы" Конституциялық заңның </w:t>
      </w:r>
      <w:r>
        <w:rPr>
          <w:rFonts w:ascii="Times New Roman"/>
          <w:b w:val="false"/>
          <w:i w:val="false"/>
          <w:color w:val="000000"/>
          <w:sz w:val="28"/>
        </w:rPr>
        <w:t>9-бабының</w:t>
      </w:r>
      <w:r>
        <w:rPr>
          <w:rFonts w:ascii="Times New Roman"/>
          <w:b w:val="false"/>
          <w:i w:val="false"/>
          <w:color w:val="000000"/>
          <w:sz w:val="28"/>
        </w:rPr>
        <w:t xml:space="preserve"> 14) және 15) тармақшаларына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Бас әскери прокуратура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 көлік прокуратурасы туралы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Астана қаласының прокуратурасы туралы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Алматы қаласының прокуратурасы туралы ереже;</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Шымкент қаласының прокуратурасы туралы ереже;</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Абай облысының прокуратурасы туралы ереже;</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Ақмола облысының прокуратурасы туралы ереже;</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Ақтөбе облысының прокуратурасы туралы ереже;</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Алматы облысының прокуратурасы туралы ереже;</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Атырау облысының прокуратурасы туралы ереже;</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Батыс Қазақстан облысының прокуратурасы туралы ереже;</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Жамбыл облысының прокуратурасы туралы ереже;</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Жетісу облысының прокуратурасы туралы ереже;</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Қарағанды облысының прокуратурасы туралы ереже;</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Қостанай облысының прокуратурасы туралы ереже;</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Қызылорда облысының прокуратурасы туралы ереже;</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Маңғыстау облысының прокуратурасы туралы ереже;</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Павлодар облысының прокуратурасы туралы ереже;</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Солтүстік Қазақстан облысының прокуратурасы туралы ереже;</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Түркістан облысының прокуратурасы туралы ереже;</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Ұлытау облысының прокуратурасы туралы ереже;</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Шығыс Қазақстан облысының прокуратурасы туралы ереже бекітілсін.</w:t>
      </w:r>
    </w:p>
    <w:bookmarkEnd w:id="23"/>
    <w:bookmarkStart w:name="z25" w:id="2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Бас прокуратурасының кейбір құқықтық актілерінің күші жойылсын.</w:t>
      </w:r>
    </w:p>
    <w:bookmarkEnd w:id="24"/>
    <w:bookmarkStart w:name="z26" w:id="25"/>
    <w:p>
      <w:pPr>
        <w:spacing w:after="0"/>
        <w:ind w:left="0"/>
        <w:jc w:val="both"/>
      </w:pPr>
      <w:r>
        <w:rPr>
          <w:rFonts w:ascii="Times New Roman"/>
          <w:b w:val="false"/>
          <w:i w:val="false"/>
          <w:color w:val="000000"/>
          <w:sz w:val="28"/>
        </w:rPr>
        <w:t>
      3. Қазақстан Республикасы Бас Прокурорының Аппараты заңнамада белгіленген тәртіппен:</w:t>
      </w:r>
    </w:p>
    <w:bookmarkEnd w:id="25"/>
    <w:p>
      <w:pPr>
        <w:spacing w:after="0"/>
        <w:ind w:left="0"/>
        <w:jc w:val="both"/>
      </w:pPr>
      <w:r>
        <w:rPr>
          <w:rFonts w:ascii="Times New Roman"/>
          <w:b w:val="false"/>
          <w:i w:val="false"/>
          <w:color w:val="000000"/>
          <w:sz w:val="28"/>
        </w:rPr>
        <w:t>
      1) осы бұйрықтың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Start w:name="z27" w:id="26"/>
    <w:p>
      <w:pPr>
        <w:spacing w:after="0"/>
        <w:ind w:left="0"/>
        <w:jc w:val="both"/>
      </w:pPr>
      <w:r>
        <w:rPr>
          <w:rFonts w:ascii="Times New Roman"/>
          <w:b w:val="false"/>
          <w:i w:val="false"/>
          <w:color w:val="000000"/>
          <w:sz w:val="28"/>
        </w:rPr>
        <w:t>
      4. Бас әскери прокуратура, Бас көлік прокуратурасы, облыстардың прокурорлары және оларға теңестірілген прокурорлар заңнамада белгіленген тәртіппен:</w:t>
      </w:r>
    </w:p>
    <w:bookmarkEnd w:id="26"/>
    <w:p>
      <w:pPr>
        <w:spacing w:after="0"/>
        <w:ind w:left="0"/>
        <w:jc w:val="both"/>
      </w:pPr>
      <w:r>
        <w:rPr>
          <w:rFonts w:ascii="Times New Roman"/>
          <w:b w:val="false"/>
          <w:i w:val="false"/>
          <w:color w:val="000000"/>
          <w:sz w:val="28"/>
        </w:rPr>
        <w:t>
      1) бір ай мерзімде өз актілерін осы бұйрыққа сәйкес келтіруді;</w:t>
      </w:r>
    </w:p>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қабылдауды қамтамасыз етсін.</w:t>
      </w:r>
    </w:p>
    <w:bookmarkStart w:name="z28" w:id="27"/>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Аппаратына жүктелсін.</w:t>
      </w:r>
    </w:p>
    <w:bookmarkEnd w:id="27"/>
    <w:bookmarkStart w:name="z29" w:id="28"/>
    <w:p>
      <w:pPr>
        <w:spacing w:after="0"/>
        <w:ind w:left="0"/>
        <w:jc w:val="both"/>
      </w:pPr>
      <w:r>
        <w:rPr>
          <w:rFonts w:ascii="Times New Roman"/>
          <w:b w:val="false"/>
          <w:i w:val="false"/>
          <w:color w:val="000000"/>
          <w:sz w:val="28"/>
        </w:rPr>
        <w:t>
      6. Осы бұйрықпен барлық прокурорлар және Қазақстан Республикасы прокуратурасы органдары жүйесінің жұмыскерлері таныстырылсын.</w:t>
      </w:r>
    </w:p>
    <w:bookmarkEnd w:id="28"/>
    <w:bookmarkStart w:name="z30" w:id="29"/>
    <w:p>
      <w:pPr>
        <w:spacing w:after="0"/>
        <w:ind w:left="0"/>
        <w:jc w:val="both"/>
      </w:pPr>
      <w:r>
        <w:rPr>
          <w:rFonts w:ascii="Times New Roman"/>
          <w:b w:val="false"/>
          <w:i w:val="false"/>
          <w:color w:val="000000"/>
          <w:sz w:val="28"/>
        </w:rPr>
        <w:t xml:space="preserve">
      7. Осы бұйрық қол қойылған күнінен бастап күшіне енеді.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 қосымша</w:t>
            </w:r>
          </w:p>
        </w:tc>
      </w:tr>
    </w:tbl>
    <w:bookmarkStart w:name="z32" w:id="30"/>
    <w:p>
      <w:pPr>
        <w:spacing w:after="0"/>
        <w:ind w:left="0"/>
        <w:jc w:val="left"/>
      </w:pPr>
      <w:r>
        <w:rPr>
          <w:rFonts w:ascii="Times New Roman"/>
          <w:b/>
          <w:i w:val="false"/>
          <w:color w:val="000000"/>
        </w:rPr>
        <w:t xml:space="preserve"> Бас әскери прокуратура туралы ЕРЕЖЕ</w:t>
      </w:r>
    </w:p>
    <w:bookmarkEnd w:id="30"/>
    <w:bookmarkStart w:name="z33" w:id="31"/>
    <w:p>
      <w:pPr>
        <w:spacing w:after="0"/>
        <w:ind w:left="0"/>
        <w:jc w:val="left"/>
      </w:pPr>
      <w:r>
        <w:rPr>
          <w:rFonts w:ascii="Times New Roman"/>
          <w:b/>
          <w:i w:val="false"/>
          <w:color w:val="000000"/>
        </w:rPr>
        <w:t xml:space="preserve"> 1-тарау. Жалпы ережелер</w:t>
      </w:r>
    </w:p>
    <w:bookmarkEnd w:id="31"/>
    <w:p>
      <w:pPr>
        <w:spacing w:after="0"/>
        <w:ind w:left="0"/>
        <w:jc w:val="both"/>
      </w:pPr>
      <w:r>
        <w:rPr>
          <w:rFonts w:ascii="Times New Roman"/>
          <w:b w:val="false"/>
          <w:i w:val="false"/>
          <w:color w:val="000000"/>
          <w:sz w:val="28"/>
        </w:rPr>
        <w:t>
      1. "Бас әскери прокуратура" мемлекеттік мекемесі (бұдан әрі – Бас әскери прокуратура) Қазақстан Республикасы Бас прокуратурасының әскери қауіпсіздікті қамтамасыз ету саласындағы мамандандырылған органы болып табылады, мемлекет атынан заңда белгіленген шектерде және нысандарда Қарулы Күштердің, басқа да әскерлер мен әскери құралымдардың, мемлекеттің қорғаныс және әскери қауіпсіздігі саласындағы өзге де мемлекеттік органдардың, мекемелер мен ұйымдардың қызметінде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Start w:name="z34" w:id="32"/>
    <w:p>
      <w:pPr>
        <w:spacing w:after="0"/>
        <w:ind w:left="0"/>
        <w:jc w:val="both"/>
      </w:pPr>
      <w:r>
        <w:rPr>
          <w:rFonts w:ascii="Times New Roman"/>
          <w:b w:val="false"/>
          <w:i w:val="false"/>
          <w:color w:val="000000"/>
          <w:sz w:val="28"/>
        </w:rPr>
        <w:t xml:space="preserve">
      2. Бас әскери прокуратурада төмен тұрған өңірлердің және гарнизондардың әскери прокуратуралары бар. </w:t>
      </w:r>
    </w:p>
    <w:bookmarkEnd w:id="32"/>
    <w:bookmarkStart w:name="z35" w:id="33"/>
    <w:p>
      <w:pPr>
        <w:spacing w:after="0"/>
        <w:ind w:left="0"/>
        <w:jc w:val="both"/>
      </w:pPr>
      <w:r>
        <w:rPr>
          <w:rFonts w:ascii="Times New Roman"/>
          <w:b w:val="false"/>
          <w:i w:val="false"/>
          <w:color w:val="000000"/>
          <w:sz w:val="28"/>
        </w:rPr>
        <w:t xml:space="preserve">
      3. Бас әскери прокуратура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және Қазақстан Республикасының өзге де нормативтік құқықтық актілеріне, сондай-ақ осы Ережеге сәйкес жүзеге асырады.</w:t>
      </w:r>
    </w:p>
    <w:bookmarkEnd w:id="33"/>
    <w:bookmarkStart w:name="z36" w:id="34"/>
    <w:p>
      <w:pPr>
        <w:spacing w:after="0"/>
        <w:ind w:left="0"/>
        <w:jc w:val="both"/>
      </w:pPr>
      <w:r>
        <w:rPr>
          <w:rFonts w:ascii="Times New Roman"/>
          <w:b w:val="false"/>
          <w:i w:val="false"/>
          <w:color w:val="000000"/>
          <w:sz w:val="28"/>
        </w:rPr>
        <w:t>
      4. Бас әскери прокуратура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өз атауы мемлекеттік және басқа тілдерде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34"/>
    <w:bookmarkStart w:name="z37" w:id="35"/>
    <w:p>
      <w:pPr>
        <w:spacing w:after="0"/>
        <w:ind w:left="0"/>
        <w:jc w:val="both"/>
      </w:pPr>
      <w:r>
        <w:rPr>
          <w:rFonts w:ascii="Times New Roman"/>
          <w:b w:val="false"/>
          <w:i w:val="false"/>
          <w:color w:val="000000"/>
          <w:sz w:val="28"/>
        </w:rPr>
        <w:t>
      5. Бас әскери прокуратура азаматтық-құқықтық қатынастарды өз атынан жасайды.</w:t>
      </w:r>
    </w:p>
    <w:bookmarkEnd w:id="35"/>
    <w:bookmarkStart w:name="z38" w:id="36"/>
    <w:p>
      <w:pPr>
        <w:spacing w:after="0"/>
        <w:ind w:left="0"/>
        <w:jc w:val="both"/>
      </w:pPr>
      <w:r>
        <w:rPr>
          <w:rFonts w:ascii="Times New Roman"/>
          <w:b w:val="false"/>
          <w:i w:val="false"/>
          <w:color w:val="000000"/>
          <w:sz w:val="28"/>
        </w:rPr>
        <w:t>
      6. Бас әскери прокуратура,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36"/>
    <w:bookmarkStart w:name="z39" w:id="37"/>
    <w:p>
      <w:pPr>
        <w:spacing w:after="0"/>
        <w:ind w:left="0"/>
        <w:jc w:val="both"/>
      </w:pPr>
      <w:r>
        <w:rPr>
          <w:rFonts w:ascii="Times New Roman"/>
          <w:b w:val="false"/>
          <w:i w:val="false"/>
          <w:color w:val="000000"/>
          <w:sz w:val="28"/>
        </w:rPr>
        <w:t>
      7. Бас әскери прокуратура өз құзыретінің мәселелері бойынша заңнамада белгіленген тәртіппен Бас әскери прокурордың бұйрықтарымен, өкімдерімен және Қазақстан Республикасының заңнамасында көзделген басқа да актілермен ресімделетін шешімдер қабылдайды.</w:t>
      </w:r>
    </w:p>
    <w:bookmarkEnd w:id="37"/>
    <w:bookmarkStart w:name="z40" w:id="38"/>
    <w:p>
      <w:pPr>
        <w:spacing w:after="0"/>
        <w:ind w:left="0"/>
        <w:jc w:val="both"/>
      </w:pPr>
      <w:r>
        <w:rPr>
          <w:rFonts w:ascii="Times New Roman"/>
          <w:b w:val="false"/>
          <w:i w:val="false"/>
          <w:color w:val="000000"/>
          <w:sz w:val="28"/>
        </w:rPr>
        <w:t xml:space="preserve">
      8. Бас әскери прокуратураның құрылымы мен штат санының лимиті Қазақстан Республикасының қолданыстағы заңнамасына сәйкес бекітіледі. </w:t>
      </w:r>
    </w:p>
    <w:bookmarkEnd w:id="38"/>
    <w:bookmarkStart w:name="z41" w:id="39"/>
    <w:p>
      <w:pPr>
        <w:spacing w:after="0"/>
        <w:ind w:left="0"/>
        <w:jc w:val="both"/>
      </w:pPr>
      <w:r>
        <w:rPr>
          <w:rFonts w:ascii="Times New Roman"/>
          <w:b w:val="false"/>
          <w:i w:val="false"/>
          <w:color w:val="000000"/>
          <w:sz w:val="28"/>
        </w:rPr>
        <w:t xml:space="preserve">
      9. Заңды тұлғаның орналасқан жері: 010000, Қазақстан Республикасы, Астана қаласы, Есіл ауданы, Мәңгілік ел даңғылы, 14. </w:t>
      </w:r>
    </w:p>
    <w:bookmarkEnd w:id="39"/>
    <w:bookmarkStart w:name="z42" w:id="40"/>
    <w:p>
      <w:pPr>
        <w:spacing w:after="0"/>
        <w:ind w:left="0"/>
        <w:jc w:val="both"/>
      </w:pPr>
      <w:r>
        <w:rPr>
          <w:rFonts w:ascii="Times New Roman"/>
          <w:b w:val="false"/>
          <w:i w:val="false"/>
          <w:color w:val="000000"/>
          <w:sz w:val="28"/>
        </w:rPr>
        <w:t>
      10. Осы Ереже Бас әскери прокуратураның құрылтай құжаты болып табылады.</w:t>
      </w:r>
    </w:p>
    <w:bookmarkEnd w:id="40"/>
    <w:bookmarkStart w:name="z43" w:id="41"/>
    <w:p>
      <w:pPr>
        <w:spacing w:after="0"/>
        <w:ind w:left="0"/>
        <w:jc w:val="both"/>
      </w:pPr>
      <w:r>
        <w:rPr>
          <w:rFonts w:ascii="Times New Roman"/>
          <w:b w:val="false"/>
          <w:i w:val="false"/>
          <w:color w:val="000000"/>
          <w:sz w:val="28"/>
        </w:rPr>
        <w:t xml:space="preserve">
      11. Бас әскери прокуратураның қызметін қаржыландыру бюджет қаражаты есебінен жүзеге асырылады. </w:t>
      </w:r>
    </w:p>
    <w:bookmarkEnd w:id="41"/>
    <w:bookmarkStart w:name="z44" w:id="42"/>
    <w:p>
      <w:pPr>
        <w:spacing w:after="0"/>
        <w:ind w:left="0"/>
        <w:jc w:val="both"/>
      </w:pPr>
      <w:r>
        <w:rPr>
          <w:rFonts w:ascii="Times New Roman"/>
          <w:b w:val="false"/>
          <w:i w:val="false"/>
          <w:color w:val="000000"/>
          <w:sz w:val="28"/>
        </w:rPr>
        <w:t>
      12. Бас әскери прокуратураға кәсіпкерлік субъектілерімен Бас әскери прокуратураның өкілеттіктері болып табылатын міндеттерді орындау тұрғысынан шарттық қарым-қатынас жасауға тыйым салынады.</w:t>
      </w:r>
    </w:p>
    <w:bookmarkEnd w:id="42"/>
    <w:bookmarkStart w:name="z45" w:id="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3"/>
    <w:bookmarkStart w:name="z46" w:id="44"/>
    <w:p>
      <w:pPr>
        <w:spacing w:after="0"/>
        <w:ind w:left="0"/>
        <w:jc w:val="both"/>
      </w:pPr>
      <w:r>
        <w:rPr>
          <w:rFonts w:ascii="Times New Roman"/>
          <w:b w:val="false"/>
          <w:i w:val="false"/>
          <w:color w:val="000000"/>
          <w:sz w:val="28"/>
        </w:rPr>
        <w:t>
      13. Міндеттері:</w:t>
      </w:r>
    </w:p>
    <w:bookmarkEnd w:id="44"/>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47" w:id="45"/>
    <w:p>
      <w:pPr>
        <w:spacing w:after="0"/>
        <w:ind w:left="0"/>
        <w:jc w:val="both"/>
      </w:pPr>
      <w:r>
        <w:rPr>
          <w:rFonts w:ascii="Times New Roman"/>
          <w:b w:val="false"/>
          <w:i w:val="false"/>
          <w:color w:val="000000"/>
          <w:sz w:val="28"/>
        </w:rPr>
        <w:t>
      14. Өкілеттіктері:</w:t>
      </w:r>
    </w:p>
    <w:bookmarkEnd w:id="45"/>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әскери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xml:space="preserve">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48" w:id="46"/>
    <w:p>
      <w:pPr>
        <w:spacing w:after="0"/>
        <w:ind w:left="0"/>
        <w:jc w:val="both"/>
      </w:pPr>
      <w:r>
        <w:rPr>
          <w:rFonts w:ascii="Times New Roman"/>
          <w:b w:val="false"/>
          <w:i w:val="false"/>
          <w:color w:val="000000"/>
          <w:sz w:val="28"/>
        </w:rPr>
        <w:t xml:space="preserve">
      15. Функциялары: </w:t>
      </w:r>
    </w:p>
    <w:bookmarkEnd w:id="4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мемлекеттің қорғаныс және әскери қауіпсіздігі саласындағы өзге де мемлекеттік органдардың, мекемелер мен ұйымдардың, оның ішінде азаматтардың әскери даярлығын ұйымдастыру, оларды мерзімді әскери қызметке және әскери жиындарға шақыру, жұмылдыру дайындығы мен жұмылдыру, мемлекеттік қорғаныс тапсырысын орындау мәселелері жөніндегі қызметтерінің;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әскери прокуратура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49" w:id="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7"/>
    <w:bookmarkStart w:name="z50" w:id="48"/>
    <w:p>
      <w:pPr>
        <w:spacing w:after="0"/>
        <w:ind w:left="0"/>
        <w:jc w:val="both"/>
      </w:pPr>
      <w:r>
        <w:rPr>
          <w:rFonts w:ascii="Times New Roman"/>
          <w:b w:val="false"/>
          <w:i w:val="false"/>
          <w:color w:val="000000"/>
          <w:sz w:val="28"/>
        </w:rPr>
        <w:t>
      16. Бас әскери прокуратураға басшылықты Бас әскери прокуратураға жүктелген міндеттердің орындалуына және оның өз өкілеттіктерін жүзеге асыруына дербес жауапты болатын Бас әскери прокурор жүзеге асырады.</w:t>
      </w:r>
    </w:p>
    <w:bookmarkEnd w:id="48"/>
    <w:bookmarkStart w:name="z51" w:id="49"/>
    <w:p>
      <w:pPr>
        <w:spacing w:after="0"/>
        <w:ind w:left="0"/>
        <w:jc w:val="both"/>
      </w:pPr>
      <w:r>
        <w:rPr>
          <w:rFonts w:ascii="Times New Roman"/>
          <w:b w:val="false"/>
          <w:i w:val="false"/>
          <w:color w:val="000000"/>
          <w:sz w:val="28"/>
        </w:rPr>
        <w:t>
      17. Бас әскери прокурор Қазақстан Республикасының заңнамасына сәйкес қызметке тағайындалады және қызметтен босатылады.</w:t>
      </w:r>
    </w:p>
    <w:bookmarkEnd w:id="49"/>
    <w:bookmarkStart w:name="z52" w:id="50"/>
    <w:p>
      <w:pPr>
        <w:spacing w:after="0"/>
        <w:ind w:left="0"/>
        <w:jc w:val="both"/>
      </w:pPr>
      <w:r>
        <w:rPr>
          <w:rFonts w:ascii="Times New Roman"/>
          <w:b w:val="false"/>
          <w:i w:val="false"/>
          <w:color w:val="000000"/>
          <w:sz w:val="28"/>
        </w:rPr>
        <w:t xml:space="preserve">
      18. Бас әскери прокурордың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50"/>
    <w:bookmarkStart w:name="z53" w:id="51"/>
    <w:p>
      <w:pPr>
        <w:spacing w:after="0"/>
        <w:ind w:left="0"/>
        <w:jc w:val="both"/>
      </w:pPr>
      <w:r>
        <w:rPr>
          <w:rFonts w:ascii="Times New Roman"/>
          <w:b w:val="false"/>
          <w:i w:val="false"/>
          <w:color w:val="000000"/>
          <w:sz w:val="28"/>
        </w:rPr>
        <w:t>
      19. Бас әскери прокурордың өкілеттіктері:</w:t>
      </w:r>
    </w:p>
    <w:bookmarkEnd w:id="51"/>
    <w:p>
      <w:pPr>
        <w:spacing w:after="0"/>
        <w:ind w:left="0"/>
        <w:jc w:val="both"/>
      </w:pPr>
      <w:r>
        <w:rPr>
          <w:rFonts w:ascii="Times New Roman"/>
          <w:b w:val="false"/>
          <w:i w:val="false"/>
          <w:color w:val="000000"/>
          <w:sz w:val="28"/>
        </w:rPr>
        <w:t xml:space="preserve">
      1) Бас әскери прокуратураның және өңірлер мен гарнизондардың әскери прокуратураларының қызметіне басшылық жасайды; </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Бас әскери прокуратураның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Қазақстан Республикасының Қарулы Күштерінде, басқа да әскерлері мен әскери құралымдарында Заңдылықты, құқықтық тәртіпті және қылмысқа қарсы күресті қамтамасыз ету жөніндегі әскери басқару және қылмыстық қудалау органдарының үйлестіру кеңесін басқарады;</w:t>
      </w:r>
    </w:p>
    <w:p>
      <w:pPr>
        <w:spacing w:after="0"/>
        <w:ind w:left="0"/>
        <w:jc w:val="both"/>
      </w:pPr>
      <w:r>
        <w:rPr>
          <w:rFonts w:ascii="Times New Roman"/>
          <w:b w:val="false"/>
          <w:i w:val="false"/>
          <w:color w:val="000000"/>
          <w:sz w:val="28"/>
        </w:rPr>
        <w:t>
      5) Бас әскери прокуратураның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қарым-қатынастарда Бас әскери прокуратураның атынан өкілдік етеді;</w:t>
      </w:r>
    </w:p>
    <w:p>
      <w:pPr>
        <w:spacing w:after="0"/>
        <w:ind w:left="0"/>
        <w:jc w:val="both"/>
      </w:pPr>
      <w:r>
        <w:rPr>
          <w:rFonts w:ascii="Times New Roman"/>
          <w:b w:val="false"/>
          <w:i w:val="false"/>
          <w:color w:val="000000"/>
          <w:sz w:val="28"/>
        </w:rPr>
        <w:t>
      7) мемлекеттік, арнаулы мемлекеттік, құқық қорғау және әскери органдардың, оның ішінде орталық мемлекеттік, арнаулы мемлекеттік, құқық қорғау және әскери органдардың атына қадағалау және ден қою актілерін енгізеді;</w:t>
      </w:r>
    </w:p>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Бас әскери прокуратураның регламентін;</w:t>
      </w:r>
    </w:p>
    <w:p>
      <w:pPr>
        <w:spacing w:after="0"/>
        <w:ind w:left="0"/>
        <w:jc w:val="both"/>
      </w:pPr>
      <w:r>
        <w:rPr>
          <w:rFonts w:ascii="Times New Roman"/>
          <w:b w:val="false"/>
          <w:i w:val="false"/>
          <w:color w:val="000000"/>
          <w:sz w:val="28"/>
        </w:rPr>
        <w:t>
      әскери прокуратура органдарының жұмыс жоспарын бекітеді;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Бас әскери прокурор болмаған кезеңде оның өкілеттіктерін орындауды қолданыстағы заңнамаға сәйкес оны алмастыратын адам жүзеге асырады.</w:t>
      </w:r>
    </w:p>
    <w:bookmarkStart w:name="z54" w:id="52"/>
    <w:p>
      <w:pPr>
        <w:spacing w:after="0"/>
        <w:ind w:left="0"/>
        <w:jc w:val="both"/>
      </w:pPr>
      <w:r>
        <w:rPr>
          <w:rFonts w:ascii="Times New Roman"/>
          <w:b w:val="false"/>
          <w:i w:val="false"/>
          <w:color w:val="000000"/>
          <w:sz w:val="28"/>
        </w:rPr>
        <w:t>
      20. Бас әскери прокурор қолданыстағы заңнамаға сәйкес бірінші орынбасары мен орынбасарларының өкілеттіктерін айқындайды.</w:t>
      </w:r>
    </w:p>
    <w:bookmarkEnd w:id="52"/>
    <w:bookmarkStart w:name="z55" w:id="53"/>
    <w:p>
      <w:pPr>
        <w:spacing w:after="0"/>
        <w:ind w:left="0"/>
        <w:jc w:val="both"/>
      </w:pPr>
      <w:r>
        <w:rPr>
          <w:rFonts w:ascii="Times New Roman"/>
          <w:b w:val="false"/>
          <w:i w:val="false"/>
          <w:color w:val="000000"/>
          <w:sz w:val="28"/>
        </w:rPr>
        <w:t xml:space="preserve">
      21. Бас әскери прокуратураның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53"/>
    <w:bookmarkStart w:name="z56" w:id="54"/>
    <w:p>
      <w:pPr>
        <w:spacing w:after="0"/>
        <w:ind w:left="0"/>
        <w:jc w:val="both"/>
      </w:pPr>
      <w:r>
        <w:rPr>
          <w:rFonts w:ascii="Times New Roman"/>
          <w:b w:val="false"/>
          <w:i w:val="false"/>
          <w:color w:val="000000"/>
          <w:sz w:val="28"/>
        </w:rPr>
        <w:t>
      22. Өңірлер мен гарнизондардың әскери прокуратураларын Қазақстан Республикасының Бас Прокуроры тағайындайтын тиісті әскери прокурорлар басқарады.</w:t>
      </w:r>
    </w:p>
    <w:bookmarkEnd w:id="54"/>
    <w:bookmarkStart w:name="z57" w:id="55"/>
    <w:p>
      <w:pPr>
        <w:spacing w:after="0"/>
        <w:ind w:left="0"/>
        <w:jc w:val="both"/>
      </w:pPr>
      <w:r>
        <w:rPr>
          <w:rFonts w:ascii="Times New Roman"/>
          <w:b w:val="false"/>
          <w:i w:val="false"/>
          <w:color w:val="000000"/>
          <w:sz w:val="28"/>
        </w:rPr>
        <w:t xml:space="preserve">
      23. Өңірлер мен гарнизондардың әскери прокурорлары: </w:t>
      </w:r>
    </w:p>
    <w:bookmarkEnd w:id="55"/>
    <w:p>
      <w:pPr>
        <w:spacing w:after="0"/>
        <w:ind w:left="0"/>
        <w:jc w:val="both"/>
      </w:pPr>
      <w:r>
        <w:rPr>
          <w:rFonts w:ascii="Times New Roman"/>
          <w:b w:val="false"/>
          <w:i w:val="false"/>
          <w:color w:val="000000"/>
          <w:sz w:val="28"/>
        </w:rPr>
        <w:t xml:space="preserve">
      1) өңірлердің немесе гарнизондардың әскери прокуратураларының қызметіне басшылық жасайды; </w:t>
      </w:r>
    </w:p>
    <w:p>
      <w:pPr>
        <w:spacing w:after="0"/>
        <w:ind w:left="0"/>
        <w:jc w:val="both"/>
      </w:pPr>
      <w:r>
        <w:rPr>
          <w:rFonts w:ascii="Times New Roman"/>
          <w:b w:val="false"/>
          <w:i w:val="false"/>
          <w:color w:val="000000"/>
          <w:sz w:val="28"/>
        </w:rPr>
        <w:t xml:space="preserve">
      2) барлық бағынысты прокурорлар мен өзге де жұмыскерлер үшін міндетті өкімдер шығарады; </w:t>
      </w:r>
    </w:p>
    <w:p>
      <w:pPr>
        <w:spacing w:after="0"/>
        <w:ind w:left="0"/>
        <w:jc w:val="both"/>
      </w:pPr>
      <w:r>
        <w:rPr>
          <w:rFonts w:ascii="Times New Roman"/>
          <w:b w:val="false"/>
          <w:i w:val="false"/>
          <w:color w:val="000000"/>
          <w:sz w:val="28"/>
        </w:rPr>
        <w:t>
      3) өңірдің немесе гарнизонның тиісті әскери прокуратурасының атынан сенімхатсыз әрекет етеді;</w:t>
      </w:r>
    </w:p>
    <w:p>
      <w:pPr>
        <w:spacing w:after="0"/>
        <w:ind w:left="0"/>
        <w:jc w:val="both"/>
      </w:pPr>
      <w:r>
        <w:rPr>
          <w:rFonts w:ascii="Times New Roman"/>
          <w:b w:val="false"/>
          <w:i w:val="false"/>
          <w:color w:val="000000"/>
          <w:sz w:val="28"/>
        </w:rPr>
        <w:t>
      4) меншік нысанына қарамастан, басқа мемлекеттік органдармен, сондай-ақ өзге де ұйымдармен және мекемелермен өзара қатынастарда өңірдің немесе гарнизонның тиісті әскери прокуратурасының атынан өкілдік етеді;</w:t>
      </w:r>
    </w:p>
    <w:p>
      <w:pPr>
        <w:spacing w:after="0"/>
        <w:ind w:left="0"/>
        <w:jc w:val="both"/>
      </w:pPr>
      <w:r>
        <w:rPr>
          <w:rFonts w:ascii="Times New Roman"/>
          <w:b w:val="false"/>
          <w:i w:val="false"/>
          <w:color w:val="000000"/>
          <w:sz w:val="28"/>
        </w:rPr>
        <w:t>
      5) құжаттарға қол қояды, прокурорлық қадағалау және ден қою актілерін мемлекеттік, жергілікті өкілді және атқарушы органдардың, жергілікті өзін-өзі басқару органдарының, мекемелердің, олардың лауазымды адамдарының атына, Бас әскери прокуратура арқылы - орталық мемлекеттік органдардың атына енгізеді;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Конституциялық заңда</w:t>
      </w:r>
      <w:r>
        <w:rPr>
          <w:rFonts w:ascii="Times New Roman"/>
          <w:b w:val="false"/>
          <w:i w:val="false"/>
          <w:color w:val="000000"/>
          <w:sz w:val="28"/>
        </w:rPr>
        <w:t xml:space="preserve">, Қазақстан Республикасының өзге де заңдарында, Қазақстан Республикасы Президентінің актілерінде және Қазақстан Республикасы Бас Прокурорының құқықтық актілерінде көзделген өзге де өкілеттіктерді жүзеге асырады. </w:t>
      </w:r>
    </w:p>
    <w:p>
      <w:pPr>
        <w:spacing w:after="0"/>
        <w:ind w:left="0"/>
        <w:jc w:val="both"/>
      </w:pPr>
      <w:r>
        <w:rPr>
          <w:rFonts w:ascii="Times New Roman"/>
          <w:b w:val="false"/>
          <w:i w:val="false"/>
          <w:color w:val="000000"/>
          <w:sz w:val="28"/>
        </w:rPr>
        <w:t>
      Өңірдің немесе гарнизонның әскери прокуроры болмаған кезеңде оның өкілеттіктерін орындауды қолданыстағы заңнамаға сәйкес оны алмастыратын адам жүзеге асырады.</w:t>
      </w:r>
    </w:p>
    <w:bookmarkStart w:name="z58" w:id="56"/>
    <w:p>
      <w:pPr>
        <w:spacing w:after="0"/>
        <w:ind w:left="0"/>
        <w:jc w:val="left"/>
      </w:pPr>
      <w:r>
        <w:rPr>
          <w:rFonts w:ascii="Times New Roman"/>
          <w:b/>
          <w:i w:val="false"/>
          <w:color w:val="000000"/>
        </w:rPr>
        <w:t xml:space="preserve"> 4-тарау. Мемлекеттік органның мүлкі</w:t>
      </w:r>
    </w:p>
    <w:bookmarkEnd w:id="56"/>
    <w:bookmarkStart w:name="z59" w:id="57"/>
    <w:p>
      <w:pPr>
        <w:spacing w:after="0"/>
        <w:ind w:left="0"/>
        <w:jc w:val="both"/>
      </w:pPr>
      <w:r>
        <w:rPr>
          <w:rFonts w:ascii="Times New Roman"/>
          <w:b w:val="false"/>
          <w:i w:val="false"/>
          <w:color w:val="000000"/>
          <w:sz w:val="28"/>
        </w:rPr>
        <w:t>
      24. Бас әскери прокуратураның заңнамада көзделген жағдайларда жедел басқару құқығында оқшауланған мүлкі болуы мүмкін.</w:t>
      </w:r>
    </w:p>
    <w:bookmarkEnd w:id="57"/>
    <w:p>
      <w:pPr>
        <w:spacing w:after="0"/>
        <w:ind w:left="0"/>
        <w:jc w:val="both"/>
      </w:pPr>
      <w:r>
        <w:rPr>
          <w:rFonts w:ascii="Times New Roman"/>
          <w:b w:val="false"/>
          <w:i w:val="false"/>
          <w:color w:val="000000"/>
          <w:sz w:val="28"/>
        </w:rPr>
        <w:t>
      Бас әскери прокуратураның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0" w:id="58"/>
    <w:p>
      <w:pPr>
        <w:spacing w:after="0"/>
        <w:ind w:left="0"/>
        <w:jc w:val="both"/>
      </w:pPr>
      <w:r>
        <w:rPr>
          <w:rFonts w:ascii="Times New Roman"/>
          <w:b w:val="false"/>
          <w:i w:val="false"/>
          <w:color w:val="000000"/>
          <w:sz w:val="28"/>
        </w:rPr>
        <w:t>
      25. Бас әскери прокуратураға бекітілген мүлік республикалық меншікке жатады.</w:t>
      </w:r>
    </w:p>
    <w:bookmarkEnd w:id="58"/>
    <w:bookmarkStart w:name="z61" w:id="59"/>
    <w:p>
      <w:pPr>
        <w:spacing w:after="0"/>
        <w:ind w:left="0"/>
        <w:jc w:val="both"/>
      </w:pPr>
      <w:r>
        <w:rPr>
          <w:rFonts w:ascii="Times New Roman"/>
          <w:b w:val="false"/>
          <w:i w:val="false"/>
          <w:color w:val="000000"/>
          <w:sz w:val="28"/>
        </w:rPr>
        <w:t>
      26. Егер заңнамада өзгеше белгіленбесе, Бас әскери прокуратура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59"/>
    <w:bookmarkStart w:name="z62" w:id="6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0"/>
    <w:bookmarkStart w:name="z63" w:id="61"/>
    <w:p>
      <w:pPr>
        <w:spacing w:after="0"/>
        <w:ind w:left="0"/>
        <w:jc w:val="both"/>
      </w:pPr>
      <w:r>
        <w:rPr>
          <w:rFonts w:ascii="Times New Roman"/>
          <w:b w:val="false"/>
          <w:i w:val="false"/>
          <w:color w:val="000000"/>
          <w:sz w:val="28"/>
        </w:rPr>
        <w:t xml:space="preserve">
      27. Бас әскери прокуратураны қайта ұйымдастыру және тарату Қазақстан Республикасының заңнамасына сәйкес жүзеге асырылады.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2-қосымша</w:t>
            </w:r>
          </w:p>
        </w:tc>
      </w:tr>
    </w:tbl>
    <w:bookmarkStart w:name="z65" w:id="62"/>
    <w:p>
      <w:pPr>
        <w:spacing w:after="0"/>
        <w:ind w:left="0"/>
        <w:jc w:val="left"/>
      </w:pPr>
      <w:r>
        <w:rPr>
          <w:rFonts w:ascii="Times New Roman"/>
          <w:b/>
          <w:i w:val="false"/>
          <w:color w:val="000000"/>
        </w:rPr>
        <w:t xml:space="preserve"> Бас көлік прокуратурасы туралы ЕРЕЖЕ</w:t>
      </w:r>
    </w:p>
    <w:bookmarkEnd w:id="62"/>
    <w:bookmarkStart w:name="z66" w:id="63"/>
    <w:p>
      <w:pPr>
        <w:spacing w:after="0"/>
        <w:ind w:left="0"/>
        <w:jc w:val="left"/>
      </w:pPr>
      <w:r>
        <w:rPr>
          <w:rFonts w:ascii="Times New Roman"/>
          <w:b/>
          <w:i w:val="false"/>
          <w:color w:val="000000"/>
        </w:rPr>
        <w:t xml:space="preserve"> 1-тарау. Жалпы ережелер</w:t>
      </w:r>
    </w:p>
    <w:bookmarkEnd w:id="63"/>
    <w:bookmarkStart w:name="z67" w:id="64"/>
    <w:p>
      <w:pPr>
        <w:spacing w:after="0"/>
        <w:ind w:left="0"/>
        <w:jc w:val="both"/>
      </w:pPr>
      <w:r>
        <w:rPr>
          <w:rFonts w:ascii="Times New Roman"/>
          <w:b w:val="false"/>
          <w:i w:val="false"/>
          <w:color w:val="000000"/>
          <w:sz w:val="28"/>
        </w:rPr>
        <w:t>
      1. "Бас көлік прокуратурасы" мемлекеттік мекемесі (бұдан әрі – Бас көлік прокуратурасы) Қазақстан Республикасы Бас прокуратурасының көлік және көлік инфрақұрылымы саласындағы мамандандырылған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64"/>
    <w:bookmarkStart w:name="z68" w:id="65"/>
    <w:p>
      <w:pPr>
        <w:spacing w:after="0"/>
        <w:ind w:left="0"/>
        <w:jc w:val="both"/>
      </w:pPr>
      <w:r>
        <w:rPr>
          <w:rFonts w:ascii="Times New Roman"/>
          <w:b w:val="false"/>
          <w:i w:val="false"/>
          <w:color w:val="000000"/>
          <w:sz w:val="28"/>
        </w:rPr>
        <w:t xml:space="preserve">
      2. Бас көлік прокуратурасының төмен тұрған өңірлік прокуратуралары бар. </w:t>
      </w:r>
    </w:p>
    <w:bookmarkEnd w:id="65"/>
    <w:bookmarkStart w:name="z69" w:id="66"/>
    <w:p>
      <w:pPr>
        <w:spacing w:after="0"/>
        <w:ind w:left="0"/>
        <w:jc w:val="both"/>
      </w:pPr>
      <w:r>
        <w:rPr>
          <w:rFonts w:ascii="Times New Roman"/>
          <w:b w:val="false"/>
          <w:i w:val="false"/>
          <w:color w:val="000000"/>
          <w:sz w:val="28"/>
        </w:rPr>
        <w:t xml:space="preserve">
      3. Бас көлік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өзге де нормативтік құқықтық актілерге, сондай-ақ осы Ережеге сәйкес жүзеге асырады.</w:t>
      </w:r>
    </w:p>
    <w:bookmarkEnd w:id="66"/>
    <w:bookmarkStart w:name="z70" w:id="67"/>
    <w:p>
      <w:pPr>
        <w:spacing w:after="0"/>
        <w:ind w:left="0"/>
        <w:jc w:val="both"/>
      </w:pPr>
      <w:r>
        <w:rPr>
          <w:rFonts w:ascii="Times New Roman"/>
          <w:b w:val="false"/>
          <w:i w:val="false"/>
          <w:color w:val="000000"/>
          <w:sz w:val="28"/>
        </w:rPr>
        <w:t>
      4. Бас көлік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7"/>
    <w:bookmarkStart w:name="z71" w:id="68"/>
    <w:p>
      <w:pPr>
        <w:spacing w:after="0"/>
        <w:ind w:left="0"/>
        <w:jc w:val="both"/>
      </w:pPr>
      <w:r>
        <w:rPr>
          <w:rFonts w:ascii="Times New Roman"/>
          <w:b w:val="false"/>
          <w:i w:val="false"/>
          <w:color w:val="000000"/>
          <w:sz w:val="28"/>
        </w:rPr>
        <w:t>
      5. Бас көлік прокуратурасы азаматтық-құқықтық қатынастарды өз атынан жасайды.</w:t>
      </w:r>
    </w:p>
    <w:bookmarkEnd w:id="68"/>
    <w:bookmarkStart w:name="z72" w:id="69"/>
    <w:p>
      <w:pPr>
        <w:spacing w:after="0"/>
        <w:ind w:left="0"/>
        <w:jc w:val="both"/>
      </w:pPr>
      <w:r>
        <w:rPr>
          <w:rFonts w:ascii="Times New Roman"/>
          <w:b w:val="false"/>
          <w:i w:val="false"/>
          <w:color w:val="000000"/>
          <w:sz w:val="28"/>
        </w:rPr>
        <w:t>
      6. Бас көлік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69"/>
    <w:bookmarkStart w:name="z73" w:id="70"/>
    <w:p>
      <w:pPr>
        <w:spacing w:after="0"/>
        <w:ind w:left="0"/>
        <w:jc w:val="both"/>
      </w:pPr>
      <w:r>
        <w:rPr>
          <w:rFonts w:ascii="Times New Roman"/>
          <w:b w:val="false"/>
          <w:i w:val="false"/>
          <w:color w:val="000000"/>
          <w:sz w:val="28"/>
        </w:rPr>
        <w:t>
      7. Бас көлік прокуратурасы өз құзыретінің мәселелері бойынша заңнамада белгіленген тәртіппен Бас көлік прокурорының бұйрықтарымен, өкімдерімен және Қазақстан Республикасының заңнамасында көзделген басқа да актілермен ресімделетін шешімдер қабылдайды.</w:t>
      </w:r>
    </w:p>
    <w:bookmarkEnd w:id="70"/>
    <w:bookmarkStart w:name="z74" w:id="71"/>
    <w:p>
      <w:pPr>
        <w:spacing w:after="0"/>
        <w:ind w:left="0"/>
        <w:jc w:val="both"/>
      </w:pPr>
      <w:r>
        <w:rPr>
          <w:rFonts w:ascii="Times New Roman"/>
          <w:b w:val="false"/>
          <w:i w:val="false"/>
          <w:color w:val="000000"/>
          <w:sz w:val="28"/>
        </w:rPr>
        <w:t xml:space="preserve">
      8. Бас көлік прокуратурасының құрылымы мен штат санының лимиті Қазақстан Республикасының қолданыстағы заңнамасына сәйкес бекітіледі. </w:t>
      </w:r>
    </w:p>
    <w:bookmarkEnd w:id="71"/>
    <w:bookmarkStart w:name="z75" w:id="72"/>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14.</w:t>
      </w:r>
    </w:p>
    <w:bookmarkEnd w:id="72"/>
    <w:bookmarkStart w:name="z76" w:id="73"/>
    <w:p>
      <w:pPr>
        <w:spacing w:after="0"/>
        <w:ind w:left="0"/>
        <w:jc w:val="both"/>
      </w:pPr>
      <w:r>
        <w:rPr>
          <w:rFonts w:ascii="Times New Roman"/>
          <w:b w:val="false"/>
          <w:i w:val="false"/>
          <w:color w:val="000000"/>
          <w:sz w:val="28"/>
        </w:rPr>
        <w:t>
      10. Осы ереже Бас көлік прокуратурасының құрылтай құжаты болып табылады.</w:t>
      </w:r>
    </w:p>
    <w:bookmarkEnd w:id="73"/>
    <w:bookmarkStart w:name="z77" w:id="74"/>
    <w:p>
      <w:pPr>
        <w:spacing w:after="0"/>
        <w:ind w:left="0"/>
        <w:jc w:val="both"/>
      </w:pPr>
      <w:r>
        <w:rPr>
          <w:rFonts w:ascii="Times New Roman"/>
          <w:b w:val="false"/>
          <w:i w:val="false"/>
          <w:color w:val="000000"/>
          <w:sz w:val="28"/>
        </w:rPr>
        <w:t xml:space="preserve">
      11. Бас көлік прокуратурасының қызметін қаржыландыру бюджет қаражаты есебінен жүзеге асырылады. </w:t>
      </w:r>
    </w:p>
    <w:bookmarkEnd w:id="74"/>
    <w:bookmarkStart w:name="z78" w:id="75"/>
    <w:p>
      <w:pPr>
        <w:spacing w:after="0"/>
        <w:ind w:left="0"/>
        <w:jc w:val="both"/>
      </w:pPr>
      <w:r>
        <w:rPr>
          <w:rFonts w:ascii="Times New Roman"/>
          <w:b w:val="false"/>
          <w:i w:val="false"/>
          <w:color w:val="000000"/>
          <w:sz w:val="28"/>
        </w:rPr>
        <w:t xml:space="preserve">
      12. Бас көлік прокуратурасына кәсіпкерлік субъектілерімен Бас көлік прокуратурасының өкілеттіктері болып табылатын міндеттерді орындау тұрғысынан шарттық қарым-қатынас жасауға тыйым салынады. </w:t>
      </w:r>
    </w:p>
    <w:bookmarkEnd w:id="75"/>
    <w:bookmarkStart w:name="z79" w:id="7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6"/>
    <w:bookmarkStart w:name="z80" w:id="77"/>
    <w:p>
      <w:pPr>
        <w:spacing w:after="0"/>
        <w:ind w:left="0"/>
        <w:jc w:val="both"/>
      </w:pPr>
      <w:r>
        <w:rPr>
          <w:rFonts w:ascii="Times New Roman"/>
          <w:b w:val="false"/>
          <w:i w:val="false"/>
          <w:color w:val="000000"/>
          <w:sz w:val="28"/>
        </w:rPr>
        <w:t>
      13. Міндеттері:</w:t>
      </w:r>
    </w:p>
    <w:bookmarkEnd w:id="77"/>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81" w:id="78"/>
    <w:p>
      <w:pPr>
        <w:spacing w:after="0"/>
        <w:ind w:left="0"/>
        <w:jc w:val="both"/>
      </w:pPr>
      <w:r>
        <w:rPr>
          <w:rFonts w:ascii="Times New Roman"/>
          <w:b w:val="false"/>
          <w:i w:val="false"/>
          <w:color w:val="000000"/>
          <w:sz w:val="28"/>
        </w:rPr>
        <w:t>
      14. Өкілеттіктері:</w:t>
      </w:r>
    </w:p>
    <w:bookmarkEnd w:id="78"/>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көлік прокуратурасы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xml:space="preserve">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санкциялайды,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w:t>
      </w:r>
    </w:p>
    <w:p>
      <w:pPr>
        <w:spacing w:after="0"/>
        <w:ind w:left="0"/>
        <w:jc w:val="both"/>
      </w:pPr>
      <w:r>
        <w:rPr>
          <w:rFonts w:ascii="Times New Roman"/>
          <w:b w:val="false"/>
          <w:i w:val="false"/>
          <w:color w:val="000000"/>
          <w:sz w:val="28"/>
        </w:rPr>
        <w:t>
      әкімшілік құқық бұзушылық туралы іс бойынша іс жүргізуді қозғайды және тоқтатады;</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қылмыстық жолмен алынған кірістерді шетелден қайтару мәселелері бойынша халықаралық ынтымақтастық жөніндегі қызметті үйлестіреді;</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xml:space="preserve">
      заңсыз жедел-іздестіру іс-шараларын және жасырын тергеу әрекеттерін тоқтатады; </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82" w:id="79"/>
    <w:p>
      <w:pPr>
        <w:spacing w:after="0"/>
        <w:ind w:left="0"/>
        <w:jc w:val="both"/>
      </w:pPr>
      <w:r>
        <w:rPr>
          <w:rFonts w:ascii="Times New Roman"/>
          <w:b w:val="false"/>
          <w:i w:val="false"/>
          <w:color w:val="000000"/>
          <w:sz w:val="28"/>
        </w:rPr>
        <w:t xml:space="preserve">
      15. Функциялары: </w:t>
      </w:r>
    </w:p>
    <w:bookmarkEnd w:id="7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 мыналарға:</w:t>
      </w:r>
    </w:p>
    <w:p>
      <w:pPr>
        <w:spacing w:after="0"/>
        <w:ind w:left="0"/>
        <w:jc w:val="both"/>
      </w:pPr>
      <w:r>
        <w:rPr>
          <w:rFonts w:ascii="Times New Roman"/>
          <w:b w:val="false"/>
          <w:i w:val="false"/>
          <w:color w:val="000000"/>
          <w:sz w:val="28"/>
        </w:rPr>
        <w:t>
      мемлекеттік, жергілікті өкілді және атқарушы органдардың, жергілікті өзін-өзі басқару органдарының, квазимемлекеттік сектор субъектілерінің, мекемелердің, олардың лауазымды адамдарының, меншік нысанына қарамастан көлік саласындағы өзге де ұйымдардың, оның ішінде олар қабылдайтын актілер мен шешімдердің, сондай-ақ көлік және көлік инфрақұрылымы объектілеріне (оның ішінде республикалық және халықаралық маңызы бар автомобиль жолдары, теміржол ұйымдары, автомобиль (жолаушыларды, багажды және жүктерді автомобильмен тасымалдау бөлігінде, қалаішілік көліктерді қоспағанда), теңіз, ішкі су көлігі, азаматтық және эксперименттік авиация, қалалық рельсті және магистральдық құбырға (су құбырларынан басқа) көлік, ғарыш жүйесі) қатысты қызметтерінің;</w:t>
      </w:r>
    </w:p>
    <w:p>
      <w:pPr>
        <w:spacing w:after="0"/>
        <w:ind w:left="0"/>
        <w:jc w:val="both"/>
      </w:pPr>
      <w:r>
        <w:rPr>
          <w:rFonts w:ascii="Times New Roman"/>
          <w:b w:val="false"/>
          <w:i w:val="false"/>
          <w:color w:val="000000"/>
          <w:sz w:val="28"/>
        </w:rPr>
        <w:t>
      кеден заңнамасында көзделген кедендік рәсімдерді қолданбай Еуразиялық экономикалық одақ ішінде тауарлардың өткізілуіне байланысты мәселелерді қоспағанда, кедендік реттеудің;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көлік прокуратурасы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83" w:id="8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0"/>
    <w:bookmarkStart w:name="z84" w:id="81"/>
    <w:p>
      <w:pPr>
        <w:spacing w:after="0"/>
        <w:ind w:left="0"/>
        <w:jc w:val="both"/>
      </w:pPr>
      <w:r>
        <w:rPr>
          <w:rFonts w:ascii="Times New Roman"/>
          <w:b w:val="false"/>
          <w:i w:val="false"/>
          <w:color w:val="000000"/>
          <w:sz w:val="28"/>
        </w:rPr>
        <w:t>
      16. Бас көлік прокуратурасына басшылықты Бас көлік прокуроры жүзеге асырады, ол Бас көлік прокуратурасына жүктелген міндеттердің орындалуына және оның өз өкілеттіктерін жүзеге асыруына дербес жауапты болады.</w:t>
      </w:r>
    </w:p>
    <w:bookmarkEnd w:id="81"/>
    <w:bookmarkStart w:name="z85" w:id="82"/>
    <w:p>
      <w:pPr>
        <w:spacing w:after="0"/>
        <w:ind w:left="0"/>
        <w:jc w:val="both"/>
      </w:pPr>
      <w:r>
        <w:rPr>
          <w:rFonts w:ascii="Times New Roman"/>
          <w:b w:val="false"/>
          <w:i w:val="false"/>
          <w:color w:val="000000"/>
          <w:sz w:val="28"/>
        </w:rPr>
        <w:t>
      17. Бас көлік прокуроры Қазақстан Республикасының заңнамасына сәйкес қызметке тағайындалады және қызметтен босатылады.</w:t>
      </w:r>
    </w:p>
    <w:bookmarkEnd w:id="82"/>
    <w:bookmarkStart w:name="z86" w:id="83"/>
    <w:p>
      <w:pPr>
        <w:spacing w:after="0"/>
        <w:ind w:left="0"/>
        <w:jc w:val="both"/>
      </w:pPr>
      <w:r>
        <w:rPr>
          <w:rFonts w:ascii="Times New Roman"/>
          <w:b w:val="false"/>
          <w:i w:val="false"/>
          <w:color w:val="000000"/>
          <w:sz w:val="28"/>
        </w:rPr>
        <w:t xml:space="preserve">
      18. Бас көлік прокурорының Қазақстан Республикасының заңнамасына сәйкес қызметке тағайындалатын және қызметтен босатылатын орынбасарлары, оның ішінде бірінші орынбасары болады. </w:t>
      </w:r>
    </w:p>
    <w:bookmarkEnd w:id="83"/>
    <w:bookmarkStart w:name="z87" w:id="84"/>
    <w:p>
      <w:pPr>
        <w:spacing w:after="0"/>
        <w:ind w:left="0"/>
        <w:jc w:val="both"/>
      </w:pPr>
      <w:r>
        <w:rPr>
          <w:rFonts w:ascii="Times New Roman"/>
          <w:b w:val="false"/>
          <w:i w:val="false"/>
          <w:color w:val="000000"/>
          <w:sz w:val="28"/>
        </w:rPr>
        <w:t>
      19. Бас көлік прокурорының өкілеттіктері:</w:t>
      </w:r>
    </w:p>
    <w:bookmarkEnd w:id="84"/>
    <w:p>
      <w:pPr>
        <w:spacing w:after="0"/>
        <w:ind w:left="0"/>
        <w:jc w:val="both"/>
      </w:pPr>
      <w:r>
        <w:rPr>
          <w:rFonts w:ascii="Times New Roman"/>
          <w:b w:val="false"/>
          <w:i w:val="false"/>
          <w:color w:val="000000"/>
          <w:sz w:val="28"/>
        </w:rPr>
        <w:t>
      1) Бас көлік прокуратурасы мен өңірлік көлік прокуратураларының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Бас көлік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Көліктегі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Бас көлік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қарым-қатынастарда Бас көлік прокуратурасының атынан өкілдік етеді;</w:t>
      </w:r>
    </w:p>
    <w:p>
      <w:pPr>
        <w:spacing w:after="0"/>
        <w:ind w:left="0"/>
        <w:jc w:val="both"/>
      </w:pPr>
      <w:r>
        <w:rPr>
          <w:rFonts w:ascii="Times New Roman"/>
          <w:b w:val="false"/>
          <w:i w:val="false"/>
          <w:color w:val="000000"/>
          <w:sz w:val="28"/>
        </w:rPr>
        <w:t>
      7) мемлекеттік, арнаулы мемлекеттік және құқық қорғау органдарының, оның ішінде орталық мемлекеттік, арнаулы мемлекеттік, құқық қорғау органдарының атына қадағалау және ден қою актілерін енгізеді;</w:t>
      </w:r>
    </w:p>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Бас көлік прокуратурасының жұмыс регламентін;</w:t>
      </w:r>
    </w:p>
    <w:p>
      <w:pPr>
        <w:spacing w:after="0"/>
        <w:ind w:left="0"/>
        <w:jc w:val="both"/>
      </w:pPr>
      <w:r>
        <w:rPr>
          <w:rFonts w:ascii="Times New Roman"/>
          <w:b w:val="false"/>
          <w:i w:val="false"/>
          <w:color w:val="000000"/>
          <w:sz w:val="28"/>
        </w:rPr>
        <w:t>
      көлік прокуратурасы органдарының жұмыс жоспарларын бекітеді;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Бас көлік прокуроры болмаған кезеңде оның өкілеттіктерін орындауды қолданыстағы заңнамаға сәйкес оны алмастыратын адам жүзеге асырады.</w:t>
      </w:r>
    </w:p>
    <w:bookmarkStart w:name="z88" w:id="85"/>
    <w:p>
      <w:pPr>
        <w:spacing w:after="0"/>
        <w:ind w:left="0"/>
        <w:jc w:val="both"/>
      </w:pPr>
      <w:r>
        <w:rPr>
          <w:rFonts w:ascii="Times New Roman"/>
          <w:b w:val="false"/>
          <w:i w:val="false"/>
          <w:color w:val="000000"/>
          <w:sz w:val="28"/>
        </w:rPr>
        <w:t>
      20. Бас көлік прокуроры қолданыстағы заңнамаға сәйкес бірінші орынбасары мен орынбасарларының өкілеттіктерін айқындайды.</w:t>
      </w:r>
    </w:p>
    <w:bookmarkEnd w:id="85"/>
    <w:bookmarkStart w:name="z89" w:id="86"/>
    <w:p>
      <w:pPr>
        <w:spacing w:after="0"/>
        <w:ind w:left="0"/>
        <w:jc w:val="both"/>
      </w:pPr>
      <w:r>
        <w:rPr>
          <w:rFonts w:ascii="Times New Roman"/>
          <w:b w:val="false"/>
          <w:i w:val="false"/>
          <w:color w:val="000000"/>
          <w:sz w:val="28"/>
        </w:rPr>
        <w:t xml:space="preserve">
      21. Бас көлік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86"/>
    <w:bookmarkStart w:name="z90" w:id="87"/>
    <w:p>
      <w:pPr>
        <w:spacing w:after="0"/>
        <w:ind w:left="0"/>
        <w:jc w:val="both"/>
      </w:pPr>
      <w:r>
        <w:rPr>
          <w:rFonts w:ascii="Times New Roman"/>
          <w:b w:val="false"/>
          <w:i w:val="false"/>
          <w:color w:val="000000"/>
          <w:sz w:val="28"/>
        </w:rPr>
        <w:t>
      22. Өңірлік көлік прокуратураларын Қазақстан Республикасы Бас Прокуроры тағайындайтын тиісті прокурорлар басқарады.</w:t>
      </w:r>
    </w:p>
    <w:bookmarkEnd w:id="87"/>
    <w:bookmarkStart w:name="z91" w:id="88"/>
    <w:p>
      <w:pPr>
        <w:spacing w:after="0"/>
        <w:ind w:left="0"/>
        <w:jc w:val="both"/>
      </w:pPr>
      <w:r>
        <w:rPr>
          <w:rFonts w:ascii="Times New Roman"/>
          <w:b w:val="false"/>
          <w:i w:val="false"/>
          <w:color w:val="000000"/>
          <w:sz w:val="28"/>
        </w:rPr>
        <w:t>
      23. Өңірлік көлік прокурорлары:</w:t>
      </w:r>
    </w:p>
    <w:bookmarkEnd w:id="88"/>
    <w:p>
      <w:pPr>
        <w:spacing w:after="0"/>
        <w:ind w:left="0"/>
        <w:jc w:val="both"/>
      </w:pPr>
      <w:r>
        <w:rPr>
          <w:rFonts w:ascii="Times New Roman"/>
          <w:b w:val="false"/>
          <w:i w:val="false"/>
          <w:color w:val="000000"/>
          <w:sz w:val="28"/>
        </w:rPr>
        <w:t>
      1) өңірлік көлік прокуратураларының қызметіне басшылық жасайды;</w:t>
      </w:r>
    </w:p>
    <w:p>
      <w:pPr>
        <w:spacing w:after="0"/>
        <w:ind w:left="0"/>
        <w:jc w:val="both"/>
      </w:pPr>
      <w:r>
        <w:rPr>
          <w:rFonts w:ascii="Times New Roman"/>
          <w:b w:val="false"/>
          <w:i w:val="false"/>
          <w:color w:val="000000"/>
          <w:sz w:val="28"/>
        </w:rPr>
        <w:t xml:space="preserve">
      2) барлық бағынысты прокурорлар мен өзге де жұмыскерлер үшін міндетті өкімдер шығарады; </w:t>
      </w:r>
    </w:p>
    <w:p>
      <w:pPr>
        <w:spacing w:after="0"/>
        <w:ind w:left="0"/>
        <w:jc w:val="both"/>
      </w:pPr>
      <w:r>
        <w:rPr>
          <w:rFonts w:ascii="Times New Roman"/>
          <w:b w:val="false"/>
          <w:i w:val="false"/>
          <w:color w:val="000000"/>
          <w:sz w:val="28"/>
        </w:rPr>
        <w:t>
      3) тиісті өңірлік көлік прокуратурасының атынан сенімхатсыз әрекет етеді;</w:t>
      </w:r>
    </w:p>
    <w:p>
      <w:pPr>
        <w:spacing w:after="0"/>
        <w:ind w:left="0"/>
        <w:jc w:val="both"/>
      </w:pPr>
      <w:r>
        <w:rPr>
          <w:rFonts w:ascii="Times New Roman"/>
          <w:b w:val="false"/>
          <w:i w:val="false"/>
          <w:color w:val="000000"/>
          <w:sz w:val="28"/>
        </w:rPr>
        <w:t>
      4) басқа мемлекеттік органдармен, сондай-ақ өзге де ұйымдармен өзара қарым-қатынастарда тиісті өңірлік көлік прокуратурасының атынан өкілдік етеді;</w:t>
      </w:r>
    </w:p>
    <w:p>
      <w:pPr>
        <w:spacing w:after="0"/>
        <w:ind w:left="0"/>
        <w:jc w:val="both"/>
      </w:pPr>
      <w:r>
        <w:rPr>
          <w:rFonts w:ascii="Times New Roman"/>
          <w:b w:val="false"/>
          <w:i w:val="false"/>
          <w:color w:val="000000"/>
          <w:sz w:val="28"/>
        </w:rPr>
        <w:t>
      5) құжаттарға қол қояды, прокурорлық қадағалау және ден қою актілерін мемлекеттік, жергілікті өкілді және атқарушы органдардың, жергілікті өзін–өзі басқару органдарының, мекемелердің, олардың лауазымды адамдарының атына, Бас көлік прокуратурасы арқылы – орталық мемлекеттік органдардың атына енгізеді;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Конституциялық заңда</w:t>
      </w:r>
      <w:r>
        <w:rPr>
          <w:rFonts w:ascii="Times New Roman"/>
          <w:b w:val="false"/>
          <w:i w:val="false"/>
          <w:color w:val="000000"/>
          <w:sz w:val="28"/>
        </w:rPr>
        <w:t xml:space="preserve">, Қазақстан Республикасының өзге де заңдарында, Қазақстан Республикасы Президентінің актілерінде және Қазақстан Республикасы Бас Прокурорының құқықтық актілерінде көзделген өзге де өкілеттіктерді жүзеге асырады. </w:t>
      </w:r>
    </w:p>
    <w:p>
      <w:pPr>
        <w:spacing w:after="0"/>
        <w:ind w:left="0"/>
        <w:jc w:val="both"/>
      </w:pPr>
      <w:r>
        <w:rPr>
          <w:rFonts w:ascii="Times New Roman"/>
          <w:b w:val="false"/>
          <w:i w:val="false"/>
          <w:color w:val="000000"/>
          <w:sz w:val="28"/>
        </w:rPr>
        <w:t>
      Өңірлік көлік прокурорының өкілеттіктерін ол болмаған кезеңде орындауды қолданыстағы заңнамаға сәйкес оны алмастыратын адам жүзеге асырады.</w:t>
      </w:r>
    </w:p>
    <w:bookmarkStart w:name="z92" w:id="89"/>
    <w:p>
      <w:pPr>
        <w:spacing w:after="0"/>
        <w:ind w:left="0"/>
        <w:jc w:val="left"/>
      </w:pPr>
      <w:r>
        <w:rPr>
          <w:rFonts w:ascii="Times New Roman"/>
          <w:b/>
          <w:i w:val="false"/>
          <w:color w:val="000000"/>
        </w:rPr>
        <w:t xml:space="preserve"> 4-тарау. Мемлекеттік органның мүлкі</w:t>
      </w:r>
    </w:p>
    <w:bookmarkEnd w:id="89"/>
    <w:bookmarkStart w:name="z93" w:id="90"/>
    <w:p>
      <w:pPr>
        <w:spacing w:after="0"/>
        <w:ind w:left="0"/>
        <w:jc w:val="both"/>
      </w:pPr>
      <w:r>
        <w:rPr>
          <w:rFonts w:ascii="Times New Roman"/>
          <w:b w:val="false"/>
          <w:i w:val="false"/>
          <w:color w:val="000000"/>
          <w:sz w:val="28"/>
        </w:rPr>
        <w:t>
      24. Бас көлік прокуратурасының заңнамада көзделген жағдайларда жедел басқару құқығында оқшауланған мүлкі болуы мүмкін.</w:t>
      </w:r>
    </w:p>
    <w:bookmarkEnd w:id="90"/>
    <w:p>
      <w:pPr>
        <w:spacing w:after="0"/>
        <w:ind w:left="0"/>
        <w:jc w:val="both"/>
      </w:pPr>
      <w:r>
        <w:rPr>
          <w:rFonts w:ascii="Times New Roman"/>
          <w:b w:val="false"/>
          <w:i w:val="false"/>
          <w:color w:val="000000"/>
          <w:sz w:val="28"/>
        </w:rPr>
        <w:t>
      Бас көлік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4" w:id="91"/>
    <w:p>
      <w:pPr>
        <w:spacing w:after="0"/>
        <w:ind w:left="0"/>
        <w:jc w:val="both"/>
      </w:pPr>
      <w:r>
        <w:rPr>
          <w:rFonts w:ascii="Times New Roman"/>
          <w:b w:val="false"/>
          <w:i w:val="false"/>
          <w:color w:val="000000"/>
          <w:sz w:val="28"/>
        </w:rPr>
        <w:t>
      25. Бас көлік прокуратурасына бекітілген мүлік республикалық меншікке жатады.</w:t>
      </w:r>
    </w:p>
    <w:bookmarkEnd w:id="91"/>
    <w:bookmarkStart w:name="z95" w:id="92"/>
    <w:p>
      <w:pPr>
        <w:spacing w:after="0"/>
        <w:ind w:left="0"/>
        <w:jc w:val="both"/>
      </w:pPr>
      <w:r>
        <w:rPr>
          <w:rFonts w:ascii="Times New Roman"/>
          <w:b w:val="false"/>
          <w:i w:val="false"/>
          <w:color w:val="000000"/>
          <w:sz w:val="28"/>
        </w:rPr>
        <w:t>
      26. Егер заңнамада өзгеше белгіленбесе, Бас көлік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92"/>
    <w:bookmarkStart w:name="z96"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97" w:id="94"/>
    <w:p>
      <w:pPr>
        <w:spacing w:after="0"/>
        <w:ind w:left="0"/>
        <w:jc w:val="both"/>
      </w:pPr>
      <w:r>
        <w:rPr>
          <w:rFonts w:ascii="Times New Roman"/>
          <w:b w:val="false"/>
          <w:i w:val="false"/>
          <w:color w:val="000000"/>
          <w:sz w:val="28"/>
        </w:rPr>
        <w:t xml:space="preserve">
      27. Бас көлік прокуратурасын қайта ұйымдастыру және тарату Қазақстан Республикасының заңнамасына сәйкес жүзеге асырылады.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3-қосымша</w:t>
            </w:r>
          </w:p>
        </w:tc>
      </w:tr>
    </w:tbl>
    <w:bookmarkStart w:name="z99" w:id="95"/>
    <w:p>
      <w:pPr>
        <w:spacing w:after="0"/>
        <w:ind w:left="0"/>
        <w:jc w:val="left"/>
      </w:pPr>
      <w:r>
        <w:rPr>
          <w:rFonts w:ascii="Times New Roman"/>
          <w:b/>
          <w:i w:val="false"/>
          <w:color w:val="000000"/>
        </w:rPr>
        <w:t xml:space="preserve"> Астана қаласының прокуратурасы туралы ЕРЕЖЕ</w:t>
      </w:r>
    </w:p>
    <w:bookmarkEnd w:id="95"/>
    <w:bookmarkStart w:name="z100" w:id="96"/>
    <w:p>
      <w:pPr>
        <w:spacing w:after="0"/>
        <w:ind w:left="0"/>
        <w:jc w:val="left"/>
      </w:pPr>
      <w:r>
        <w:rPr>
          <w:rFonts w:ascii="Times New Roman"/>
          <w:b/>
          <w:i w:val="false"/>
          <w:color w:val="000000"/>
        </w:rPr>
        <w:t xml:space="preserve"> 1-тарау. Жалпы ережелер</w:t>
      </w:r>
    </w:p>
    <w:bookmarkEnd w:id="96"/>
    <w:bookmarkStart w:name="z101" w:id="97"/>
    <w:p>
      <w:pPr>
        <w:spacing w:after="0"/>
        <w:ind w:left="0"/>
        <w:jc w:val="both"/>
      </w:pPr>
      <w:r>
        <w:rPr>
          <w:rFonts w:ascii="Times New Roman"/>
          <w:b w:val="false"/>
          <w:i w:val="false"/>
          <w:color w:val="000000"/>
          <w:sz w:val="28"/>
        </w:rPr>
        <w:t xml:space="preserve">
      1. "Астана қаласының прокуратурасы" мемлекеттік мекемесі (бұдан әрі – Астана қаласының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97"/>
    <w:bookmarkStart w:name="z102" w:id="98"/>
    <w:p>
      <w:pPr>
        <w:spacing w:after="0"/>
        <w:ind w:left="0"/>
        <w:jc w:val="both"/>
      </w:pPr>
      <w:r>
        <w:rPr>
          <w:rFonts w:ascii="Times New Roman"/>
          <w:b w:val="false"/>
          <w:i w:val="false"/>
          <w:color w:val="000000"/>
          <w:sz w:val="28"/>
        </w:rPr>
        <w:t xml:space="preserve">
      2. Астана қаласы прокуратурасының төмен тұрған прокуратуралары бар. </w:t>
      </w:r>
    </w:p>
    <w:bookmarkEnd w:id="98"/>
    <w:bookmarkStart w:name="z103" w:id="99"/>
    <w:p>
      <w:pPr>
        <w:spacing w:after="0"/>
        <w:ind w:left="0"/>
        <w:jc w:val="both"/>
      </w:pPr>
      <w:r>
        <w:rPr>
          <w:rFonts w:ascii="Times New Roman"/>
          <w:b w:val="false"/>
          <w:i w:val="false"/>
          <w:color w:val="000000"/>
          <w:sz w:val="28"/>
        </w:rPr>
        <w:t xml:space="preserve">
      3. Астана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99"/>
    <w:bookmarkStart w:name="z104" w:id="100"/>
    <w:p>
      <w:pPr>
        <w:spacing w:after="0"/>
        <w:ind w:left="0"/>
        <w:jc w:val="both"/>
      </w:pPr>
      <w:r>
        <w:rPr>
          <w:rFonts w:ascii="Times New Roman"/>
          <w:b w:val="false"/>
          <w:i w:val="false"/>
          <w:color w:val="000000"/>
          <w:sz w:val="28"/>
        </w:rPr>
        <w:t>
      4. Астана қаласының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0"/>
    <w:bookmarkStart w:name="z105" w:id="101"/>
    <w:p>
      <w:pPr>
        <w:spacing w:after="0"/>
        <w:ind w:left="0"/>
        <w:jc w:val="both"/>
      </w:pPr>
      <w:r>
        <w:rPr>
          <w:rFonts w:ascii="Times New Roman"/>
          <w:b w:val="false"/>
          <w:i w:val="false"/>
          <w:color w:val="000000"/>
          <w:sz w:val="28"/>
        </w:rPr>
        <w:t>
      5. Астана қаласының прокуратурасы азаматтық-құқықтық қатынастарды өз атынан жасайды.</w:t>
      </w:r>
    </w:p>
    <w:bookmarkEnd w:id="101"/>
    <w:bookmarkStart w:name="z106" w:id="102"/>
    <w:p>
      <w:pPr>
        <w:spacing w:after="0"/>
        <w:ind w:left="0"/>
        <w:jc w:val="both"/>
      </w:pPr>
      <w:r>
        <w:rPr>
          <w:rFonts w:ascii="Times New Roman"/>
          <w:b w:val="false"/>
          <w:i w:val="false"/>
          <w:color w:val="000000"/>
          <w:sz w:val="28"/>
        </w:rPr>
        <w:t>
      6. Астана қаласының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02"/>
    <w:bookmarkStart w:name="z107" w:id="103"/>
    <w:p>
      <w:pPr>
        <w:spacing w:after="0"/>
        <w:ind w:left="0"/>
        <w:jc w:val="both"/>
      </w:pPr>
      <w:r>
        <w:rPr>
          <w:rFonts w:ascii="Times New Roman"/>
          <w:b w:val="false"/>
          <w:i w:val="false"/>
          <w:color w:val="000000"/>
          <w:sz w:val="28"/>
        </w:rPr>
        <w:t>
      7. Астана қаласының прокуратурасы өз құзыретінің мәселелері бойынша заңнамада белгіленген тәртіппен Астана қаласы прокурорының бұйрықтарымен және өкімдерімен ресімделетін шешімдер қабылдайды.</w:t>
      </w:r>
    </w:p>
    <w:bookmarkEnd w:id="103"/>
    <w:bookmarkStart w:name="z108" w:id="104"/>
    <w:p>
      <w:pPr>
        <w:spacing w:after="0"/>
        <w:ind w:left="0"/>
        <w:jc w:val="both"/>
      </w:pPr>
      <w:r>
        <w:rPr>
          <w:rFonts w:ascii="Times New Roman"/>
          <w:b w:val="false"/>
          <w:i w:val="false"/>
          <w:color w:val="000000"/>
          <w:sz w:val="28"/>
        </w:rPr>
        <w:t xml:space="preserve">
      8. Астана қаласы прокуратурасының құрылымы мен штат санының лимиті Қазақстан Республикасының қолданыстағы заңнамасына сәйкес бекітіледі. </w:t>
      </w:r>
    </w:p>
    <w:bookmarkEnd w:id="104"/>
    <w:bookmarkStart w:name="z109" w:id="105"/>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Қабанбай батыр даңғылы, 31.</w:t>
      </w:r>
    </w:p>
    <w:bookmarkEnd w:id="105"/>
    <w:bookmarkStart w:name="z110" w:id="106"/>
    <w:p>
      <w:pPr>
        <w:spacing w:after="0"/>
        <w:ind w:left="0"/>
        <w:jc w:val="both"/>
      </w:pPr>
      <w:r>
        <w:rPr>
          <w:rFonts w:ascii="Times New Roman"/>
          <w:b w:val="false"/>
          <w:i w:val="false"/>
          <w:color w:val="000000"/>
          <w:sz w:val="28"/>
        </w:rPr>
        <w:t>
      10. Осы ереже Астана қаласы прокуратурасының құрылтай құжаты болып табылады.</w:t>
      </w:r>
    </w:p>
    <w:bookmarkEnd w:id="106"/>
    <w:bookmarkStart w:name="z111" w:id="107"/>
    <w:p>
      <w:pPr>
        <w:spacing w:after="0"/>
        <w:ind w:left="0"/>
        <w:jc w:val="both"/>
      </w:pPr>
      <w:r>
        <w:rPr>
          <w:rFonts w:ascii="Times New Roman"/>
          <w:b w:val="false"/>
          <w:i w:val="false"/>
          <w:color w:val="000000"/>
          <w:sz w:val="28"/>
        </w:rPr>
        <w:t xml:space="preserve">
      11. Астана қаласы прокуратурасының қызметін қаржыландыру бюджет қаражаты есебінен жүзеге асырылады. </w:t>
      </w:r>
    </w:p>
    <w:bookmarkEnd w:id="107"/>
    <w:bookmarkStart w:name="z112" w:id="108"/>
    <w:p>
      <w:pPr>
        <w:spacing w:after="0"/>
        <w:ind w:left="0"/>
        <w:jc w:val="both"/>
      </w:pPr>
      <w:r>
        <w:rPr>
          <w:rFonts w:ascii="Times New Roman"/>
          <w:b w:val="false"/>
          <w:i w:val="false"/>
          <w:color w:val="000000"/>
          <w:sz w:val="28"/>
        </w:rPr>
        <w:t>
      12. Астана қаласының прокуратурасына кәсіпкерлік субъектілерімен Астана қаласы прокуратурасының өкілеттіктері болып табылатын міндеттерді орындау тұрғысынан шарттық қарым-қатынас жасауға тыйым салынады.</w:t>
      </w:r>
    </w:p>
    <w:bookmarkEnd w:id="108"/>
    <w:bookmarkStart w:name="z113" w:id="10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09"/>
    <w:bookmarkStart w:name="z114" w:id="110"/>
    <w:p>
      <w:pPr>
        <w:spacing w:after="0"/>
        <w:ind w:left="0"/>
        <w:jc w:val="both"/>
      </w:pPr>
      <w:r>
        <w:rPr>
          <w:rFonts w:ascii="Times New Roman"/>
          <w:b w:val="false"/>
          <w:i w:val="false"/>
          <w:color w:val="000000"/>
          <w:sz w:val="28"/>
        </w:rPr>
        <w:t>
      13. Міндеттері:</w:t>
      </w:r>
    </w:p>
    <w:bookmarkEnd w:id="110"/>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115" w:id="111"/>
    <w:p>
      <w:pPr>
        <w:spacing w:after="0"/>
        <w:ind w:left="0"/>
        <w:jc w:val="both"/>
      </w:pPr>
      <w:r>
        <w:rPr>
          <w:rFonts w:ascii="Times New Roman"/>
          <w:b w:val="false"/>
          <w:i w:val="false"/>
          <w:color w:val="000000"/>
          <w:sz w:val="28"/>
        </w:rPr>
        <w:t>
      14. Өкілеттіктері:</w:t>
      </w:r>
    </w:p>
    <w:bookmarkEnd w:id="111"/>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116" w:id="112"/>
    <w:p>
      <w:pPr>
        <w:spacing w:after="0"/>
        <w:ind w:left="0"/>
        <w:jc w:val="both"/>
      </w:pPr>
      <w:r>
        <w:rPr>
          <w:rFonts w:ascii="Times New Roman"/>
          <w:b w:val="false"/>
          <w:i w:val="false"/>
          <w:color w:val="000000"/>
          <w:sz w:val="28"/>
        </w:rPr>
        <w:t xml:space="preserve">
      15. Функциялары: </w:t>
      </w:r>
    </w:p>
    <w:bookmarkEnd w:id="11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Астана қаласы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117" w:id="11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13"/>
    <w:bookmarkStart w:name="z118" w:id="114"/>
    <w:p>
      <w:pPr>
        <w:spacing w:after="0"/>
        <w:ind w:left="0"/>
        <w:jc w:val="both"/>
      </w:pPr>
      <w:r>
        <w:rPr>
          <w:rFonts w:ascii="Times New Roman"/>
          <w:b w:val="false"/>
          <w:i w:val="false"/>
          <w:color w:val="000000"/>
          <w:sz w:val="28"/>
        </w:rPr>
        <w:t>
      16. Астана қаласының прокуратурасына басшылықты Астана қаласының прокуроры жүзеге асырады, ол Астана қаласының прокуратурасына жүктелген міндеттердің орындалуына және оның өз өкілеттіктерін жүзеге асыруына дербес жауапты болады.</w:t>
      </w:r>
    </w:p>
    <w:bookmarkEnd w:id="114"/>
    <w:bookmarkStart w:name="z119" w:id="115"/>
    <w:p>
      <w:pPr>
        <w:spacing w:after="0"/>
        <w:ind w:left="0"/>
        <w:jc w:val="both"/>
      </w:pPr>
      <w:r>
        <w:rPr>
          <w:rFonts w:ascii="Times New Roman"/>
          <w:b w:val="false"/>
          <w:i w:val="false"/>
          <w:color w:val="000000"/>
          <w:sz w:val="28"/>
        </w:rPr>
        <w:t>
      17. Астана қаласының прокуроры Қазақстан Республикасының заңнамасына сәйкес қызметке тағайындалады және қызметтен босатылады.</w:t>
      </w:r>
    </w:p>
    <w:bookmarkEnd w:id="115"/>
    <w:bookmarkStart w:name="z120" w:id="116"/>
    <w:p>
      <w:pPr>
        <w:spacing w:after="0"/>
        <w:ind w:left="0"/>
        <w:jc w:val="both"/>
      </w:pPr>
      <w:r>
        <w:rPr>
          <w:rFonts w:ascii="Times New Roman"/>
          <w:b w:val="false"/>
          <w:i w:val="false"/>
          <w:color w:val="000000"/>
          <w:sz w:val="28"/>
        </w:rPr>
        <w:t xml:space="preserve">
      18. Астана қаласы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116"/>
    <w:bookmarkStart w:name="z121" w:id="117"/>
    <w:p>
      <w:pPr>
        <w:spacing w:after="0"/>
        <w:ind w:left="0"/>
        <w:jc w:val="both"/>
      </w:pPr>
      <w:r>
        <w:rPr>
          <w:rFonts w:ascii="Times New Roman"/>
          <w:b w:val="false"/>
          <w:i w:val="false"/>
          <w:color w:val="000000"/>
          <w:sz w:val="28"/>
        </w:rPr>
        <w:t>
      19. Астана қаласы прокурорының өкілеттіктері:</w:t>
      </w:r>
    </w:p>
    <w:bookmarkEnd w:id="117"/>
    <w:p>
      <w:pPr>
        <w:spacing w:after="0"/>
        <w:ind w:left="0"/>
        <w:jc w:val="both"/>
      </w:pPr>
      <w:r>
        <w:rPr>
          <w:rFonts w:ascii="Times New Roman"/>
          <w:b w:val="false"/>
          <w:i w:val="false"/>
          <w:color w:val="000000"/>
          <w:sz w:val="28"/>
        </w:rPr>
        <w:t>
      1) Астана қаласы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Астана қаласы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Астана қаласының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Астана қаласы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Астана қаласының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қала прокуратурасының регламентін;</w:t>
      </w:r>
    </w:p>
    <w:p>
      <w:pPr>
        <w:spacing w:after="0"/>
        <w:ind w:left="0"/>
        <w:jc w:val="both"/>
      </w:pPr>
      <w:r>
        <w:rPr>
          <w:rFonts w:ascii="Times New Roman"/>
          <w:b w:val="false"/>
          <w:i w:val="false"/>
          <w:color w:val="000000"/>
          <w:sz w:val="28"/>
        </w:rPr>
        <w:t>
      қала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Астана қаласы прокурорының өкілеттіктерін ол болмаған кезеңде орындауды қолданыстағы заңнамаға сәйкес оны алмастыратын адам жүзеге асырады.</w:t>
      </w:r>
    </w:p>
    <w:bookmarkStart w:name="z122" w:id="118"/>
    <w:p>
      <w:pPr>
        <w:spacing w:after="0"/>
        <w:ind w:left="0"/>
        <w:jc w:val="both"/>
      </w:pPr>
      <w:r>
        <w:rPr>
          <w:rFonts w:ascii="Times New Roman"/>
          <w:b w:val="false"/>
          <w:i w:val="false"/>
          <w:color w:val="000000"/>
          <w:sz w:val="28"/>
        </w:rPr>
        <w:t>
      20. Астана қаласының прокуроры қолданыстағы заңнамаға сәйкес бірінші орынбасары мен орынбасарларының өкілеттіктерін айқындайды.</w:t>
      </w:r>
    </w:p>
    <w:bookmarkEnd w:id="118"/>
    <w:bookmarkStart w:name="z123" w:id="119"/>
    <w:p>
      <w:pPr>
        <w:spacing w:after="0"/>
        <w:ind w:left="0"/>
        <w:jc w:val="both"/>
      </w:pPr>
      <w:r>
        <w:rPr>
          <w:rFonts w:ascii="Times New Roman"/>
          <w:b w:val="false"/>
          <w:i w:val="false"/>
          <w:color w:val="000000"/>
          <w:sz w:val="28"/>
        </w:rPr>
        <w:t xml:space="preserve">
      21. Астана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119"/>
    <w:bookmarkStart w:name="z124" w:id="120"/>
    <w:p>
      <w:pPr>
        <w:spacing w:after="0"/>
        <w:ind w:left="0"/>
        <w:jc w:val="left"/>
      </w:pPr>
      <w:r>
        <w:rPr>
          <w:rFonts w:ascii="Times New Roman"/>
          <w:b/>
          <w:i w:val="false"/>
          <w:color w:val="000000"/>
        </w:rPr>
        <w:t xml:space="preserve"> 4-тарау. Мемлекеттік органның мүлкі</w:t>
      </w:r>
    </w:p>
    <w:bookmarkEnd w:id="120"/>
    <w:bookmarkStart w:name="z125" w:id="121"/>
    <w:p>
      <w:pPr>
        <w:spacing w:after="0"/>
        <w:ind w:left="0"/>
        <w:jc w:val="both"/>
      </w:pPr>
      <w:r>
        <w:rPr>
          <w:rFonts w:ascii="Times New Roman"/>
          <w:b w:val="false"/>
          <w:i w:val="false"/>
          <w:color w:val="000000"/>
          <w:sz w:val="28"/>
        </w:rPr>
        <w:t>
      22. Астана қаласы прокуратурасының заңнамада көзделген жағдайларда жедел басқару құқығында оқшауланған мүлкі болуы мүмкін.</w:t>
      </w:r>
    </w:p>
    <w:bookmarkEnd w:id="121"/>
    <w:p>
      <w:pPr>
        <w:spacing w:after="0"/>
        <w:ind w:left="0"/>
        <w:jc w:val="both"/>
      </w:pPr>
      <w:r>
        <w:rPr>
          <w:rFonts w:ascii="Times New Roman"/>
          <w:b w:val="false"/>
          <w:i w:val="false"/>
          <w:color w:val="000000"/>
          <w:sz w:val="28"/>
        </w:rPr>
        <w:t>
      Астана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6" w:id="122"/>
    <w:p>
      <w:pPr>
        <w:spacing w:after="0"/>
        <w:ind w:left="0"/>
        <w:jc w:val="both"/>
      </w:pPr>
      <w:r>
        <w:rPr>
          <w:rFonts w:ascii="Times New Roman"/>
          <w:b w:val="false"/>
          <w:i w:val="false"/>
          <w:color w:val="000000"/>
          <w:sz w:val="28"/>
        </w:rPr>
        <w:t>
      23. Астана қаласының прокуратурасына бекітілген мүлік республикалық меншікке жатады.</w:t>
      </w:r>
    </w:p>
    <w:bookmarkEnd w:id="122"/>
    <w:bookmarkStart w:name="z127" w:id="123"/>
    <w:p>
      <w:pPr>
        <w:spacing w:after="0"/>
        <w:ind w:left="0"/>
        <w:jc w:val="both"/>
      </w:pPr>
      <w:r>
        <w:rPr>
          <w:rFonts w:ascii="Times New Roman"/>
          <w:b w:val="false"/>
          <w:i w:val="false"/>
          <w:color w:val="000000"/>
          <w:sz w:val="28"/>
        </w:rPr>
        <w:t>
      24. Егер заңнамада өзгеше белгіленбесе, Астана қаласының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123"/>
    <w:bookmarkStart w:name="z128" w:id="12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4"/>
    <w:bookmarkStart w:name="z129" w:id="125"/>
    <w:p>
      <w:pPr>
        <w:spacing w:after="0"/>
        <w:ind w:left="0"/>
        <w:jc w:val="both"/>
      </w:pPr>
      <w:r>
        <w:rPr>
          <w:rFonts w:ascii="Times New Roman"/>
          <w:b w:val="false"/>
          <w:i w:val="false"/>
          <w:color w:val="000000"/>
          <w:sz w:val="28"/>
        </w:rPr>
        <w:t xml:space="preserve">
      25. Астана қаласының прокуратурасын қайта ұйымдастыру және тарату Қазақстан Республикасының заңнамасына сәйкес жүзеге асырылады. </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4-қосымша</w:t>
            </w:r>
          </w:p>
        </w:tc>
      </w:tr>
    </w:tbl>
    <w:bookmarkStart w:name="z131" w:id="126"/>
    <w:p>
      <w:pPr>
        <w:spacing w:after="0"/>
        <w:ind w:left="0"/>
        <w:jc w:val="left"/>
      </w:pPr>
      <w:r>
        <w:rPr>
          <w:rFonts w:ascii="Times New Roman"/>
          <w:b/>
          <w:i w:val="false"/>
          <w:color w:val="000000"/>
        </w:rPr>
        <w:t xml:space="preserve"> Алматы қаласының прокуратурасы туралы ЕРЕЖЕ</w:t>
      </w:r>
    </w:p>
    <w:bookmarkEnd w:id="126"/>
    <w:bookmarkStart w:name="z132" w:id="127"/>
    <w:p>
      <w:pPr>
        <w:spacing w:after="0"/>
        <w:ind w:left="0"/>
        <w:jc w:val="left"/>
      </w:pPr>
      <w:r>
        <w:rPr>
          <w:rFonts w:ascii="Times New Roman"/>
          <w:b/>
          <w:i w:val="false"/>
          <w:color w:val="000000"/>
        </w:rPr>
        <w:t xml:space="preserve"> 1-тарау. Жалпы ережелер</w:t>
      </w:r>
    </w:p>
    <w:bookmarkEnd w:id="127"/>
    <w:bookmarkStart w:name="z133" w:id="128"/>
    <w:p>
      <w:pPr>
        <w:spacing w:after="0"/>
        <w:ind w:left="0"/>
        <w:jc w:val="both"/>
      </w:pPr>
      <w:r>
        <w:rPr>
          <w:rFonts w:ascii="Times New Roman"/>
          <w:b w:val="false"/>
          <w:i w:val="false"/>
          <w:color w:val="000000"/>
          <w:sz w:val="28"/>
        </w:rPr>
        <w:t xml:space="preserve">
      1. "Алматы қаласының прокуратурасы" мемлекеттік мекемесі (бұдан әрі – Алматы қаласының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128"/>
    <w:bookmarkStart w:name="z134" w:id="129"/>
    <w:p>
      <w:pPr>
        <w:spacing w:after="0"/>
        <w:ind w:left="0"/>
        <w:jc w:val="both"/>
      </w:pPr>
      <w:r>
        <w:rPr>
          <w:rFonts w:ascii="Times New Roman"/>
          <w:b w:val="false"/>
          <w:i w:val="false"/>
          <w:color w:val="000000"/>
          <w:sz w:val="28"/>
        </w:rPr>
        <w:t>
      2. Алматы қаласы прокуратурасының төмен тұрған прокуратуралары бар.</w:t>
      </w:r>
    </w:p>
    <w:bookmarkEnd w:id="129"/>
    <w:bookmarkStart w:name="z135" w:id="130"/>
    <w:p>
      <w:pPr>
        <w:spacing w:after="0"/>
        <w:ind w:left="0"/>
        <w:jc w:val="both"/>
      </w:pPr>
      <w:r>
        <w:rPr>
          <w:rFonts w:ascii="Times New Roman"/>
          <w:b w:val="false"/>
          <w:i w:val="false"/>
          <w:color w:val="000000"/>
          <w:sz w:val="28"/>
        </w:rPr>
        <w:t xml:space="preserve">
      3. Алматы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130"/>
    <w:bookmarkStart w:name="z136" w:id="131"/>
    <w:p>
      <w:pPr>
        <w:spacing w:after="0"/>
        <w:ind w:left="0"/>
        <w:jc w:val="both"/>
      </w:pPr>
      <w:r>
        <w:rPr>
          <w:rFonts w:ascii="Times New Roman"/>
          <w:b w:val="false"/>
          <w:i w:val="false"/>
          <w:color w:val="000000"/>
          <w:sz w:val="28"/>
        </w:rPr>
        <w:t>
      4. Алматы қаласының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1"/>
    <w:bookmarkStart w:name="z137" w:id="132"/>
    <w:p>
      <w:pPr>
        <w:spacing w:after="0"/>
        <w:ind w:left="0"/>
        <w:jc w:val="both"/>
      </w:pPr>
      <w:r>
        <w:rPr>
          <w:rFonts w:ascii="Times New Roman"/>
          <w:b w:val="false"/>
          <w:i w:val="false"/>
          <w:color w:val="000000"/>
          <w:sz w:val="28"/>
        </w:rPr>
        <w:t>
      5. Алматы қаласының прокуратурасы азаматтық-құқықтық қатынастарды өз атынан жасайды.</w:t>
      </w:r>
    </w:p>
    <w:bookmarkEnd w:id="132"/>
    <w:bookmarkStart w:name="z138" w:id="133"/>
    <w:p>
      <w:pPr>
        <w:spacing w:after="0"/>
        <w:ind w:left="0"/>
        <w:jc w:val="both"/>
      </w:pPr>
      <w:r>
        <w:rPr>
          <w:rFonts w:ascii="Times New Roman"/>
          <w:b w:val="false"/>
          <w:i w:val="false"/>
          <w:color w:val="000000"/>
          <w:sz w:val="28"/>
        </w:rPr>
        <w:t>
      6. Алматы қаласының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33"/>
    <w:bookmarkStart w:name="z139" w:id="134"/>
    <w:p>
      <w:pPr>
        <w:spacing w:after="0"/>
        <w:ind w:left="0"/>
        <w:jc w:val="both"/>
      </w:pPr>
      <w:r>
        <w:rPr>
          <w:rFonts w:ascii="Times New Roman"/>
          <w:b w:val="false"/>
          <w:i w:val="false"/>
          <w:color w:val="000000"/>
          <w:sz w:val="28"/>
        </w:rPr>
        <w:t>
      7. Алматы қаласының прокуратурасы өз құзыретінің мәселелері бойынша заңнамада белгіленген тәртіппен Алматы қаласы прокурорының бұйрықтарымен және өкімдерімен ресімделетін шешімдер қабылдайды.</w:t>
      </w:r>
    </w:p>
    <w:bookmarkEnd w:id="134"/>
    <w:bookmarkStart w:name="z140" w:id="135"/>
    <w:p>
      <w:pPr>
        <w:spacing w:after="0"/>
        <w:ind w:left="0"/>
        <w:jc w:val="both"/>
      </w:pPr>
      <w:r>
        <w:rPr>
          <w:rFonts w:ascii="Times New Roman"/>
          <w:b w:val="false"/>
          <w:i w:val="false"/>
          <w:color w:val="000000"/>
          <w:sz w:val="28"/>
        </w:rPr>
        <w:t xml:space="preserve">
      8. Алматы қаласы прокуратурасының құрылымы мен штат санының лимиті Қазақстан Республикасының қолданыстағы заңнамасына сәйкес бекітіледі. </w:t>
      </w:r>
    </w:p>
    <w:bookmarkEnd w:id="135"/>
    <w:bookmarkStart w:name="z141" w:id="136"/>
    <w:p>
      <w:pPr>
        <w:spacing w:after="0"/>
        <w:ind w:left="0"/>
        <w:jc w:val="both"/>
      </w:pPr>
      <w:r>
        <w:rPr>
          <w:rFonts w:ascii="Times New Roman"/>
          <w:b w:val="false"/>
          <w:i w:val="false"/>
          <w:color w:val="000000"/>
          <w:sz w:val="28"/>
        </w:rPr>
        <w:t>
      9. Заңды тұлғаның орналасқан жері: 050059, Қазақстан Республикасы, Алматы қаласы, Бостандық ауданы, Желтоқсан көшесі, 189.</w:t>
      </w:r>
    </w:p>
    <w:bookmarkEnd w:id="136"/>
    <w:bookmarkStart w:name="z142" w:id="137"/>
    <w:p>
      <w:pPr>
        <w:spacing w:after="0"/>
        <w:ind w:left="0"/>
        <w:jc w:val="both"/>
      </w:pPr>
      <w:r>
        <w:rPr>
          <w:rFonts w:ascii="Times New Roman"/>
          <w:b w:val="false"/>
          <w:i w:val="false"/>
          <w:color w:val="000000"/>
          <w:sz w:val="28"/>
        </w:rPr>
        <w:t>
      10. Осы Ереже Алматы қаласы прокуратурасының құрылтай құжаты болып табылады.</w:t>
      </w:r>
    </w:p>
    <w:bookmarkEnd w:id="137"/>
    <w:bookmarkStart w:name="z143" w:id="138"/>
    <w:p>
      <w:pPr>
        <w:spacing w:after="0"/>
        <w:ind w:left="0"/>
        <w:jc w:val="both"/>
      </w:pPr>
      <w:r>
        <w:rPr>
          <w:rFonts w:ascii="Times New Roman"/>
          <w:b w:val="false"/>
          <w:i w:val="false"/>
          <w:color w:val="000000"/>
          <w:sz w:val="28"/>
        </w:rPr>
        <w:t xml:space="preserve">
      11. Алматы қаласы прокуратурасының қызметін қаржыландыру бюджет қаражаты есебінен жүзеге асырылады. </w:t>
      </w:r>
    </w:p>
    <w:bookmarkEnd w:id="138"/>
    <w:bookmarkStart w:name="z144" w:id="139"/>
    <w:p>
      <w:pPr>
        <w:spacing w:after="0"/>
        <w:ind w:left="0"/>
        <w:jc w:val="both"/>
      </w:pPr>
      <w:r>
        <w:rPr>
          <w:rFonts w:ascii="Times New Roman"/>
          <w:b w:val="false"/>
          <w:i w:val="false"/>
          <w:color w:val="000000"/>
          <w:sz w:val="28"/>
        </w:rPr>
        <w:t>
      12. Алматы қаласының прокуратурасына кәсіпкерлік субъектілерімен Алматы қаласы прокуратурасының өкілеттіктері болып табылатын міндеттерді орындау тұрғысынан шарттық қарым-қатынас жасауға тыйым салынады.</w:t>
      </w:r>
    </w:p>
    <w:bookmarkEnd w:id="139"/>
    <w:bookmarkStart w:name="z145" w:id="14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40"/>
    <w:bookmarkStart w:name="z146" w:id="141"/>
    <w:p>
      <w:pPr>
        <w:spacing w:after="0"/>
        <w:ind w:left="0"/>
        <w:jc w:val="both"/>
      </w:pPr>
      <w:r>
        <w:rPr>
          <w:rFonts w:ascii="Times New Roman"/>
          <w:b w:val="false"/>
          <w:i w:val="false"/>
          <w:color w:val="000000"/>
          <w:sz w:val="28"/>
        </w:rPr>
        <w:t>
      13. Міндеттері:</w:t>
      </w:r>
    </w:p>
    <w:bookmarkEnd w:id="141"/>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147" w:id="142"/>
    <w:p>
      <w:pPr>
        <w:spacing w:after="0"/>
        <w:ind w:left="0"/>
        <w:jc w:val="both"/>
      </w:pPr>
      <w:r>
        <w:rPr>
          <w:rFonts w:ascii="Times New Roman"/>
          <w:b w:val="false"/>
          <w:i w:val="false"/>
          <w:color w:val="000000"/>
          <w:sz w:val="28"/>
        </w:rPr>
        <w:t>
      14. Өкілеттіктері:</w:t>
      </w:r>
    </w:p>
    <w:bookmarkEnd w:id="142"/>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қатысуға және қорытынды беруге тартуға;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әкімшілік құқық бұзушылық туралы іс бойынша іс жүргізуді қозғайды және тоқтатады;</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қылмыстық жолмен алынған кірістерді шетелден қайтару мәселелері бойынша халықаралық ынтымақтастық жөніндегі қызметті үйлестіреді;</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148" w:id="143"/>
    <w:p>
      <w:pPr>
        <w:spacing w:after="0"/>
        <w:ind w:left="0"/>
        <w:jc w:val="both"/>
      </w:pPr>
      <w:r>
        <w:rPr>
          <w:rFonts w:ascii="Times New Roman"/>
          <w:b w:val="false"/>
          <w:i w:val="false"/>
          <w:color w:val="000000"/>
          <w:sz w:val="28"/>
        </w:rPr>
        <w:t xml:space="preserve">
      15. Функциялары: </w:t>
      </w:r>
    </w:p>
    <w:bookmarkEnd w:id="14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Алматы қаласы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149" w:id="14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4"/>
    <w:bookmarkStart w:name="z150" w:id="145"/>
    <w:p>
      <w:pPr>
        <w:spacing w:after="0"/>
        <w:ind w:left="0"/>
        <w:jc w:val="both"/>
      </w:pPr>
      <w:r>
        <w:rPr>
          <w:rFonts w:ascii="Times New Roman"/>
          <w:b w:val="false"/>
          <w:i w:val="false"/>
          <w:color w:val="000000"/>
          <w:sz w:val="28"/>
        </w:rPr>
        <w:t>
      16. Алматы қаласының прокуратурасына басшылықты Алматы қаласының прокуроры жүзеге асырады, ол Алматы қаласының прокуратурасына жүктелген міндеттердің орындалуына және оның өз өкілеттіктерін жүзеге асыруына дербес жауапты болады.</w:t>
      </w:r>
    </w:p>
    <w:bookmarkEnd w:id="145"/>
    <w:bookmarkStart w:name="z151" w:id="146"/>
    <w:p>
      <w:pPr>
        <w:spacing w:after="0"/>
        <w:ind w:left="0"/>
        <w:jc w:val="both"/>
      </w:pPr>
      <w:r>
        <w:rPr>
          <w:rFonts w:ascii="Times New Roman"/>
          <w:b w:val="false"/>
          <w:i w:val="false"/>
          <w:color w:val="000000"/>
          <w:sz w:val="28"/>
        </w:rPr>
        <w:t>
      17. Алматы қаласының прокуроры Қазақстан Республикасының заңнамасына сәйкес қызметке тағайындалады және қызметтен босатылады.</w:t>
      </w:r>
    </w:p>
    <w:bookmarkEnd w:id="146"/>
    <w:bookmarkStart w:name="z152" w:id="147"/>
    <w:p>
      <w:pPr>
        <w:spacing w:after="0"/>
        <w:ind w:left="0"/>
        <w:jc w:val="both"/>
      </w:pPr>
      <w:r>
        <w:rPr>
          <w:rFonts w:ascii="Times New Roman"/>
          <w:b w:val="false"/>
          <w:i w:val="false"/>
          <w:color w:val="000000"/>
          <w:sz w:val="28"/>
        </w:rPr>
        <w:t xml:space="preserve">
      18. Алматы қаласы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147"/>
    <w:bookmarkStart w:name="z153" w:id="148"/>
    <w:p>
      <w:pPr>
        <w:spacing w:after="0"/>
        <w:ind w:left="0"/>
        <w:jc w:val="both"/>
      </w:pPr>
      <w:r>
        <w:rPr>
          <w:rFonts w:ascii="Times New Roman"/>
          <w:b w:val="false"/>
          <w:i w:val="false"/>
          <w:color w:val="000000"/>
          <w:sz w:val="28"/>
        </w:rPr>
        <w:t>
      19. Алматы қаласы прокурорының өкілеттіктері:</w:t>
      </w:r>
    </w:p>
    <w:bookmarkEnd w:id="148"/>
    <w:p>
      <w:pPr>
        <w:spacing w:after="0"/>
        <w:ind w:left="0"/>
        <w:jc w:val="both"/>
      </w:pPr>
      <w:r>
        <w:rPr>
          <w:rFonts w:ascii="Times New Roman"/>
          <w:b w:val="false"/>
          <w:i w:val="false"/>
          <w:color w:val="000000"/>
          <w:sz w:val="28"/>
        </w:rPr>
        <w:t>
      1) Алматы қаласы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Алматы қаласы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Алматы қаласының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Алматы қаласы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Алматы қаласының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қала прокуратурасының регламентін;</w:t>
      </w:r>
    </w:p>
    <w:p>
      <w:pPr>
        <w:spacing w:after="0"/>
        <w:ind w:left="0"/>
        <w:jc w:val="both"/>
      </w:pPr>
      <w:r>
        <w:rPr>
          <w:rFonts w:ascii="Times New Roman"/>
          <w:b w:val="false"/>
          <w:i w:val="false"/>
          <w:color w:val="000000"/>
          <w:sz w:val="28"/>
        </w:rPr>
        <w:t>
      қала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Алматы қаласы прокурорының өкілеттіктерін ол болмаған кезеңде атқаруды қолданыстағы заңнамаға сәйкес оны алмастыратын адам жүзеге асырады.</w:t>
      </w:r>
    </w:p>
    <w:bookmarkStart w:name="z154" w:id="149"/>
    <w:p>
      <w:pPr>
        <w:spacing w:after="0"/>
        <w:ind w:left="0"/>
        <w:jc w:val="both"/>
      </w:pPr>
      <w:r>
        <w:rPr>
          <w:rFonts w:ascii="Times New Roman"/>
          <w:b w:val="false"/>
          <w:i w:val="false"/>
          <w:color w:val="000000"/>
          <w:sz w:val="28"/>
        </w:rPr>
        <w:t>
      20. Алматы қаласының прокуроры қолданыстағы заңнамаға сәйкес бірінші орынбасары мен орынбасарларының өкілеттіктерін айқындайды.</w:t>
      </w:r>
    </w:p>
    <w:bookmarkEnd w:id="149"/>
    <w:bookmarkStart w:name="z155" w:id="150"/>
    <w:p>
      <w:pPr>
        <w:spacing w:after="0"/>
        <w:ind w:left="0"/>
        <w:jc w:val="both"/>
      </w:pPr>
      <w:r>
        <w:rPr>
          <w:rFonts w:ascii="Times New Roman"/>
          <w:b w:val="false"/>
          <w:i w:val="false"/>
          <w:color w:val="000000"/>
          <w:sz w:val="28"/>
        </w:rPr>
        <w:t>
      21. Алматы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50"/>
    <w:bookmarkStart w:name="z156" w:id="151"/>
    <w:p>
      <w:pPr>
        <w:spacing w:after="0"/>
        <w:ind w:left="0"/>
        <w:jc w:val="left"/>
      </w:pPr>
      <w:r>
        <w:rPr>
          <w:rFonts w:ascii="Times New Roman"/>
          <w:b/>
          <w:i w:val="false"/>
          <w:color w:val="000000"/>
        </w:rPr>
        <w:t xml:space="preserve"> 4-тарау. Мемлекеттік органның мүлкі</w:t>
      </w:r>
    </w:p>
    <w:bookmarkEnd w:id="151"/>
    <w:bookmarkStart w:name="z157" w:id="152"/>
    <w:p>
      <w:pPr>
        <w:spacing w:after="0"/>
        <w:ind w:left="0"/>
        <w:jc w:val="both"/>
      </w:pPr>
      <w:r>
        <w:rPr>
          <w:rFonts w:ascii="Times New Roman"/>
          <w:b w:val="false"/>
          <w:i w:val="false"/>
          <w:color w:val="000000"/>
          <w:sz w:val="28"/>
        </w:rPr>
        <w:t>
      22. Алматы қаласы прокуратурасының заңнамада көзделген жағдайларда жедел басқару құқығында оқшауланған мүлкі болуы мүмкін.</w:t>
      </w:r>
    </w:p>
    <w:bookmarkEnd w:id="152"/>
    <w:p>
      <w:pPr>
        <w:spacing w:after="0"/>
        <w:ind w:left="0"/>
        <w:jc w:val="both"/>
      </w:pPr>
      <w:r>
        <w:rPr>
          <w:rFonts w:ascii="Times New Roman"/>
          <w:b w:val="false"/>
          <w:i w:val="false"/>
          <w:color w:val="000000"/>
          <w:sz w:val="28"/>
        </w:rPr>
        <w:t>
      Алматы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8" w:id="153"/>
    <w:p>
      <w:pPr>
        <w:spacing w:after="0"/>
        <w:ind w:left="0"/>
        <w:jc w:val="both"/>
      </w:pPr>
      <w:r>
        <w:rPr>
          <w:rFonts w:ascii="Times New Roman"/>
          <w:b w:val="false"/>
          <w:i w:val="false"/>
          <w:color w:val="000000"/>
          <w:sz w:val="28"/>
        </w:rPr>
        <w:t>
      23. Алматы қаласының прокуратурасына бекітілген мүлік республикалық меншікке жатады.</w:t>
      </w:r>
    </w:p>
    <w:bookmarkEnd w:id="153"/>
    <w:bookmarkStart w:name="z159" w:id="154"/>
    <w:p>
      <w:pPr>
        <w:spacing w:after="0"/>
        <w:ind w:left="0"/>
        <w:jc w:val="both"/>
      </w:pPr>
      <w:r>
        <w:rPr>
          <w:rFonts w:ascii="Times New Roman"/>
          <w:b w:val="false"/>
          <w:i w:val="false"/>
          <w:color w:val="000000"/>
          <w:sz w:val="28"/>
        </w:rPr>
        <w:t>
      24. Егер заңнамада өзгеше белгіленбесе, Алматы қаласының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154"/>
    <w:bookmarkStart w:name="z160" w:id="15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5"/>
    <w:bookmarkStart w:name="z161" w:id="156"/>
    <w:p>
      <w:pPr>
        <w:spacing w:after="0"/>
        <w:ind w:left="0"/>
        <w:jc w:val="both"/>
      </w:pPr>
      <w:r>
        <w:rPr>
          <w:rFonts w:ascii="Times New Roman"/>
          <w:b w:val="false"/>
          <w:i w:val="false"/>
          <w:color w:val="000000"/>
          <w:sz w:val="28"/>
        </w:rPr>
        <w:t xml:space="preserve">
      25. Алматы қаласы прокуратурасын қайта ұйымдастыру және тарату Қазақстан Республикасының заңнамасына сәйкес жүзеге асырылады.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5-қосымша</w:t>
            </w:r>
          </w:p>
        </w:tc>
      </w:tr>
    </w:tbl>
    <w:bookmarkStart w:name="z163" w:id="157"/>
    <w:p>
      <w:pPr>
        <w:spacing w:after="0"/>
        <w:ind w:left="0"/>
        <w:jc w:val="left"/>
      </w:pPr>
      <w:r>
        <w:rPr>
          <w:rFonts w:ascii="Times New Roman"/>
          <w:b/>
          <w:i w:val="false"/>
          <w:color w:val="000000"/>
        </w:rPr>
        <w:t xml:space="preserve"> Шымкент қаласының прокуратурасы туралы ЕРЕЖЕ</w:t>
      </w:r>
    </w:p>
    <w:bookmarkEnd w:id="157"/>
    <w:bookmarkStart w:name="z164" w:id="158"/>
    <w:p>
      <w:pPr>
        <w:spacing w:after="0"/>
        <w:ind w:left="0"/>
        <w:jc w:val="left"/>
      </w:pPr>
      <w:r>
        <w:rPr>
          <w:rFonts w:ascii="Times New Roman"/>
          <w:b/>
          <w:i w:val="false"/>
          <w:color w:val="000000"/>
        </w:rPr>
        <w:t xml:space="preserve"> 1-тарау. Жалпы ережелер</w:t>
      </w:r>
    </w:p>
    <w:bookmarkEnd w:id="158"/>
    <w:bookmarkStart w:name="z165" w:id="159"/>
    <w:p>
      <w:pPr>
        <w:spacing w:after="0"/>
        <w:ind w:left="0"/>
        <w:jc w:val="both"/>
      </w:pPr>
      <w:r>
        <w:rPr>
          <w:rFonts w:ascii="Times New Roman"/>
          <w:b w:val="false"/>
          <w:i w:val="false"/>
          <w:color w:val="000000"/>
          <w:sz w:val="28"/>
        </w:rPr>
        <w:t xml:space="preserve">
      1. "Шымкент қаласының прокуратурасы" мемлекеттік мекемесі (бұдан әрі – Шымкент қаласының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159"/>
    <w:bookmarkStart w:name="z166" w:id="160"/>
    <w:p>
      <w:pPr>
        <w:spacing w:after="0"/>
        <w:ind w:left="0"/>
        <w:jc w:val="both"/>
      </w:pPr>
      <w:r>
        <w:rPr>
          <w:rFonts w:ascii="Times New Roman"/>
          <w:b w:val="false"/>
          <w:i w:val="false"/>
          <w:color w:val="000000"/>
          <w:sz w:val="28"/>
        </w:rPr>
        <w:t xml:space="preserve">
      2. Шымкент қаласы прокуратурасының төмен тұрған прокуратуралары бар. </w:t>
      </w:r>
    </w:p>
    <w:bookmarkEnd w:id="160"/>
    <w:bookmarkStart w:name="z167" w:id="161"/>
    <w:p>
      <w:pPr>
        <w:spacing w:after="0"/>
        <w:ind w:left="0"/>
        <w:jc w:val="both"/>
      </w:pPr>
      <w:r>
        <w:rPr>
          <w:rFonts w:ascii="Times New Roman"/>
          <w:b w:val="false"/>
          <w:i w:val="false"/>
          <w:color w:val="000000"/>
          <w:sz w:val="28"/>
        </w:rPr>
        <w:t xml:space="preserve">
      3. Шымкент қаласының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161"/>
    <w:bookmarkStart w:name="z168" w:id="162"/>
    <w:p>
      <w:pPr>
        <w:spacing w:after="0"/>
        <w:ind w:left="0"/>
        <w:jc w:val="both"/>
      </w:pPr>
      <w:r>
        <w:rPr>
          <w:rFonts w:ascii="Times New Roman"/>
          <w:b w:val="false"/>
          <w:i w:val="false"/>
          <w:color w:val="000000"/>
          <w:sz w:val="28"/>
        </w:rPr>
        <w:t>
      4. Шымкент қаласының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2"/>
    <w:bookmarkStart w:name="z169" w:id="163"/>
    <w:p>
      <w:pPr>
        <w:spacing w:after="0"/>
        <w:ind w:left="0"/>
        <w:jc w:val="both"/>
      </w:pPr>
      <w:r>
        <w:rPr>
          <w:rFonts w:ascii="Times New Roman"/>
          <w:b w:val="false"/>
          <w:i w:val="false"/>
          <w:color w:val="000000"/>
          <w:sz w:val="28"/>
        </w:rPr>
        <w:t>
      5. Шымкент қаласының прокуратурасы азаматтық-құқықтық қатынастарды өз атынан жасайды.</w:t>
      </w:r>
    </w:p>
    <w:bookmarkEnd w:id="163"/>
    <w:bookmarkStart w:name="z170" w:id="164"/>
    <w:p>
      <w:pPr>
        <w:spacing w:after="0"/>
        <w:ind w:left="0"/>
        <w:jc w:val="both"/>
      </w:pPr>
      <w:r>
        <w:rPr>
          <w:rFonts w:ascii="Times New Roman"/>
          <w:b w:val="false"/>
          <w:i w:val="false"/>
          <w:color w:val="000000"/>
          <w:sz w:val="28"/>
        </w:rPr>
        <w:t>
      6. Шымкент қаласының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64"/>
    <w:bookmarkStart w:name="z171" w:id="165"/>
    <w:p>
      <w:pPr>
        <w:spacing w:after="0"/>
        <w:ind w:left="0"/>
        <w:jc w:val="both"/>
      </w:pPr>
      <w:r>
        <w:rPr>
          <w:rFonts w:ascii="Times New Roman"/>
          <w:b w:val="false"/>
          <w:i w:val="false"/>
          <w:color w:val="000000"/>
          <w:sz w:val="28"/>
        </w:rPr>
        <w:t>
      7. Шымкент қаласының прокуратурасы өз құзыретінің мәселелері бойынша заңнамада белгіленген тәртіппен Шымкент қаласы Прокурорының бұйрықтары және өкімдерімен ресімделетін шешімдер қабылдайды.</w:t>
      </w:r>
    </w:p>
    <w:bookmarkEnd w:id="165"/>
    <w:bookmarkStart w:name="z172" w:id="166"/>
    <w:p>
      <w:pPr>
        <w:spacing w:after="0"/>
        <w:ind w:left="0"/>
        <w:jc w:val="both"/>
      </w:pPr>
      <w:r>
        <w:rPr>
          <w:rFonts w:ascii="Times New Roman"/>
          <w:b w:val="false"/>
          <w:i w:val="false"/>
          <w:color w:val="000000"/>
          <w:sz w:val="28"/>
        </w:rPr>
        <w:t xml:space="preserve">
      8. Шымкент қаласы прокуратурасының құрылымы мен штат санының лимиті Қазақстан Республикасының қолданыстағы заңнамасына сәйкес бекітіледі. </w:t>
      </w:r>
    </w:p>
    <w:bookmarkEnd w:id="166"/>
    <w:bookmarkStart w:name="z173" w:id="167"/>
    <w:p>
      <w:pPr>
        <w:spacing w:after="0"/>
        <w:ind w:left="0"/>
        <w:jc w:val="both"/>
      </w:pPr>
      <w:r>
        <w:rPr>
          <w:rFonts w:ascii="Times New Roman"/>
          <w:b w:val="false"/>
          <w:i w:val="false"/>
          <w:color w:val="000000"/>
          <w:sz w:val="28"/>
        </w:rPr>
        <w:t>
      9. Заңды тұлғаның орналасқан жері: 160011, Қазақстан Республикасы, Шымкент қаласы, Еңбекші ауданы, Тәуке хан даңғылы, 97.</w:t>
      </w:r>
    </w:p>
    <w:bookmarkEnd w:id="167"/>
    <w:bookmarkStart w:name="z174" w:id="168"/>
    <w:p>
      <w:pPr>
        <w:spacing w:after="0"/>
        <w:ind w:left="0"/>
        <w:jc w:val="both"/>
      </w:pPr>
      <w:r>
        <w:rPr>
          <w:rFonts w:ascii="Times New Roman"/>
          <w:b w:val="false"/>
          <w:i w:val="false"/>
          <w:color w:val="000000"/>
          <w:sz w:val="28"/>
        </w:rPr>
        <w:t>
      10. Осы Ереже Шымкент қаласы прокуратурасының құрылтай құжаты болып табылады.</w:t>
      </w:r>
    </w:p>
    <w:bookmarkEnd w:id="168"/>
    <w:bookmarkStart w:name="z175" w:id="169"/>
    <w:p>
      <w:pPr>
        <w:spacing w:after="0"/>
        <w:ind w:left="0"/>
        <w:jc w:val="both"/>
      </w:pPr>
      <w:r>
        <w:rPr>
          <w:rFonts w:ascii="Times New Roman"/>
          <w:b w:val="false"/>
          <w:i w:val="false"/>
          <w:color w:val="000000"/>
          <w:sz w:val="28"/>
        </w:rPr>
        <w:t xml:space="preserve">
      11. Шымкент қаласы прокуратурасының қызметін қаржыландыру бюджет қаражаты есебінен жүзеге асырылады. </w:t>
      </w:r>
    </w:p>
    <w:bookmarkEnd w:id="169"/>
    <w:bookmarkStart w:name="z176" w:id="170"/>
    <w:p>
      <w:pPr>
        <w:spacing w:after="0"/>
        <w:ind w:left="0"/>
        <w:jc w:val="both"/>
      </w:pPr>
      <w:r>
        <w:rPr>
          <w:rFonts w:ascii="Times New Roman"/>
          <w:b w:val="false"/>
          <w:i w:val="false"/>
          <w:color w:val="000000"/>
          <w:sz w:val="28"/>
        </w:rPr>
        <w:t>
      12. Шымкент қаласының прокуратурасына кәсіпкерлік субъектілерімен Шымкент қаласы прокуратурасының өкілеттіктері болып табылатын міндеттерді орындау тұрғысынан шарттық қарым-қатынас жасауға тыйым салынады.</w:t>
      </w:r>
    </w:p>
    <w:bookmarkEnd w:id="170"/>
    <w:bookmarkStart w:name="z177" w:id="17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71"/>
    <w:bookmarkStart w:name="z178" w:id="172"/>
    <w:p>
      <w:pPr>
        <w:spacing w:after="0"/>
        <w:ind w:left="0"/>
        <w:jc w:val="both"/>
      </w:pPr>
      <w:r>
        <w:rPr>
          <w:rFonts w:ascii="Times New Roman"/>
          <w:b w:val="false"/>
          <w:i w:val="false"/>
          <w:color w:val="000000"/>
          <w:sz w:val="28"/>
        </w:rPr>
        <w:t>
      13. Міндеттері:</w:t>
      </w:r>
    </w:p>
    <w:bookmarkEnd w:id="172"/>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179" w:id="173"/>
    <w:p>
      <w:pPr>
        <w:spacing w:after="0"/>
        <w:ind w:left="0"/>
        <w:jc w:val="both"/>
      </w:pPr>
      <w:r>
        <w:rPr>
          <w:rFonts w:ascii="Times New Roman"/>
          <w:b w:val="false"/>
          <w:i w:val="false"/>
          <w:color w:val="000000"/>
          <w:sz w:val="28"/>
        </w:rPr>
        <w:t>
      14. Өкілеттіктері:</w:t>
      </w:r>
    </w:p>
    <w:bookmarkEnd w:id="173"/>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xml:space="preserve">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әкімшілік құқық бұзушылық туралы іс бойынша іс жүргізуді қозғайды және тоқтатады;</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қылмыстық жолмен алынған кірістерді шетелден қайтару мәселелері бойынша халықаралық ынтымақтастық жөніндегі қызметті үйлестіреді;</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және жасырын тергеу әрекеттері іс-шараларын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180" w:id="174"/>
    <w:p>
      <w:pPr>
        <w:spacing w:after="0"/>
        <w:ind w:left="0"/>
        <w:jc w:val="both"/>
      </w:pPr>
      <w:r>
        <w:rPr>
          <w:rFonts w:ascii="Times New Roman"/>
          <w:b w:val="false"/>
          <w:i w:val="false"/>
          <w:color w:val="000000"/>
          <w:sz w:val="28"/>
        </w:rPr>
        <w:t xml:space="preserve">
      15. Функциялары: </w:t>
      </w:r>
    </w:p>
    <w:bookmarkEnd w:id="17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Шымкент қаласы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181" w:id="17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75"/>
    <w:bookmarkStart w:name="z182" w:id="176"/>
    <w:p>
      <w:pPr>
        <w:spacing w:after="0"/>
        <w:ind w:left="0"/>
        <w:jc w:val="both"/>
      </w:pPr>
      <w:r>
        <w:rPr>
          <w:rFonts w:ascii="Times New Roman"/>
          <w:b w:val="false"/>
          <w:i w:val="false"/>
          <w:color w:val="000000"/>
          <w:sz w:val="28"/>
        </w:rPr>
        <w:t>
      16. Шымкент қаласының прокуратурасына басшылықты Шымкент қаласының прокуроры жүзеге асырады, ол Шымкент қаласының прокуратурасына жүктелген міндеттердің орындалуына және оның өз өкілеттіктерін жүзеге асыруына дербес жауапты болады.</w:t>
      </w:r>
    </w:p>
    <w:bookmarkEnd w:id="176"/>
    <w:bookmarkStart w:name="z183" w:id="177"/>
    <w:p>
      <w:pPr>
        <w:spacing w:after="0"/>
        <w:ind w:left="0"/>
        <w:jc w:val="both"/>
      </w:pPr>
      <w:r>
        <w:rPr>
          <w:rFonts w:ascii="Times New Roman"/>
          <w:b w:val="false"/>
          <w:i w:val="false"/>
          <w:color w:val="000000"/>
          <w:sz w:val="28"/>
        </w:rPr>
        <w:t>
      17. Шымкент қаласының прокуроры Қазақстан Республикасының заңнамасына сәйкес қызметке тағайындалады және қызметтен босатылады.</w:t>
      </w:r>
    </w:p>
    <w:bookmarkEnd w:id="177"/>
    <w:bookmarkStart w:name="z184" w:id="178"/>
    <w:p>
      <w:pPr>
        <w:spacing w:after="0"/>
        <w:ind w:left="0"/>
        <w:jc w:val="both"/>
      </w:pPr>
      <w:r>
        <w:rPr>
          <w:rFonts w:ascii="Times New Roman"/>
          <w:b w:val="false"/>
          <w:i w:val="false"/>
          <w:color w:val="000000"/>
          <w:sz w:val="28"/>
        </w:rPr>
        <w:t xml:space="preserve">
      18. Шымкент қаласы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178"/>
    <w:bookmarkStart w:name="z185" w:id="179"/>
    <w:p>
      <w:pPr>
        <w:spacing w:after="0"/>
        <w:ind w:left="0"/>
        <w:jc w:val="both"/>
      </w:pPr>
      <w:r>
        <w:rPr>
          <w:rFonts w:ascii="Times New Roman"/>
          <w:b w:val="false"/>
          <w:i w:val="false"/>
          <w:color w:val="000000"/>
          <w:sz w:val="28"/>
        </w:rPr>
        <w:t>
      19. Шымкент қаласы прокурорының өкілеттіктері:</w:t>
      </w:r>
    </w:p>
    <w:bookmarkEnd w:id="179"/>
    <w:p>
      <w:pPr>
        <w:spacing w:after="0"/>
        <w:ind w:left="0"/>
        <w:jc w:val="both"/>
      </w:pPr>
      <w:r>
        <w:rPr>
          <w:rFonts w:ascii="Times New Roman"/>
          <w:b w:val="false"/>
          <w:i w:val="false"/>
          <w:color w:val="000000"/>
          <w:sz w:val="28"/>
        </w:rPr>
        <w:t>
      1) Шымкент қаласы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Шымкент қаласы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Шымкент қаласының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Шымкент қаласы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Шымкент қаласының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қала прокуратурасының регламентін;</w:t>
      </w:r>
    </w:p>
    <w:p>
      <w:pPr>
        <w:spacing w:after="0"/>
        <w:ind w:left="0"/>
        <w:jc w:val="both"/>
      </w:pPr>
      <w:r>
        <w:rPr>
          <w:rFonts w:ascii="Times New Roman"/>
          <w:b w:val="false"/>
          <w:i w:val="false"/>
          <w:color w:val="000000"/>
          <w:sz w:val="28"/>
        </w:rPr>
        <w:t>
      қала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Шымкент қаласы прокурорының өкілеттіктерін ол болмаған кезеңде орындауды қолданыстағы заңнамаға сәйкес оны алмастыратын адам жүзеге асырады.</w:t>
      </w:r>
    </w:p>
    <w:bookmarkStart w:name="z186" w:id="180"/>
    <w:p>
      <w:pPr>
        <w:spacing w:after="0"/>
        <w:ind w:left="0"/>
        <w:jc w:val="both"/>
      </w:pPr>
      <w:r>
        <w:rPr>
          <w:rFonts w:ascii="Times New Roman"/>
          <w:b w:val="false"/>
          <w:i w:val="false"/>
          <w:color w:val="000000"/>
          <w:sz w:val="28"/>
        </w:rPr>
        <w:t>
      20. Шымкент қаласының прокуроры қолданыстағы заңнамаға сәйкес бірінші орынбасары мен орынбасарларының өкілеттіктерін айқындайды.</w:t>
      </w:r>
    </w:p>
    <w:bookmarkEnd w:id="180"/>
    <w:bookmarkStart w:name="z187" w:id="181"/>
    <w:p>
      <w:pPr>
        <w:spacing w:after="0"/>
        <w:ind w:left="0"/>
        <w:jc w:val="both"/>
      </w:pPr>
      <w:r>
        <w:rPr>
          <w:rFonts w:ascii="Times New Roman"/>
          <w:b w:val="false"/>
          <w:i w:val="false"/>
          <w:color w:val="000000"/>
          <w:sz w:val="28"/>
        </w:rPr>
        <w:t xml:space="preserve">
      21. Шымкент қаласы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181"/>
    <w:bookmarkStart w:name="z188" w:id="182"/>
    <w:p>
      <w:pPr>
        <w:spacing w:after="0"/>
        <w:ind w:left="0"/>
        <w:jc w:val="left"/>
      </w:pPr>
      <w:r>
        <w:rPr>
          <w:rFonts w:ascii="Times New Roman"/>
          <w:b/>
          <w:i w:val="false"/>
          <w:color w:val="000000"/>
        </w:rPr>
        <w:t xml:space="preserve"> 4-тарау. Мемлекеттік органның мүлкі</w:t>
      </w:r>
    </w:p>
    <w:bookmarkEnd w:id="182"/>
    <w:bookmarkStart w:name="z189" w:id="183"/>
    <w:p>
      <w:pPr>
        <w:spacing w:after="0"/>
        <w:ind w:left="0"/>
        <w:jc w:val="both"/>
      </w:pPr>
      <w:r>
        <w:rPr>
          <w:rFonts w:ascii="Times New Roman"/>
          <w:b w:val="false"/>
          <w:i w:val="false"/>
          <w:color w:val="000000"/>
          <w:sz w:val="28"/>
        </w:rPr>
        <w:t>
      22. Шымкент қаласы прокуратурасының заңнамада көзделген жағдайларда жедел басқару құқығында оқшауланған мүлкі болуы мүмкін.</w:t>
      </w:r>
    </w:p>
    <w:bookmarkEnd w:id="183"/>
    <w:p>
      <w:pPr>
        <w:spacing w:after="0"/>
        <w:ind w:left="0"/>
        <w:jc w:val="both"/>
      </w:pPr>
      <w:r>
        <w:rPr>
          <w:rFonts w:ascii="Times New Roman"/>
          <w:b w:val="false"/>
          <w:i w:val="false"/>
          <w:color w:val="000000"/>
          <w:sz w:val="28"/>
        </w:rPr>
        <w:t>
      Шымкент қаласы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0" w:id="184"/>
    <w:p>
      <w:pPr>
        <w:spacing w:after="0"/>
        <w:ind w:left="0"/>
        <w:jc w:val="both"/>
      </w:pPr>
      <w:r>
        <w:rPr>
          <w:rFonts w:ascii="Times New Roman"/>
          <w:b w:val="false"/>
          <w:i w:val="false"/>
          <w:color w:val="000000"/>
          <w:sz w:val="28"/>
        </w:rPr>
        <w:t>
      23. Шымкент қаласының прокуратурасына бекітілген мүлік республикалық меншікке жатады.</w:t>
      </w:r>
    </w:p>
    <w:bookmarkEnd w:id="184"/>
    <w:bookmarkStart w:name="z191" w:id="185"/>
    <w:p>
      <w:pPr>
        <w:spacing w:after="0"/>
        <w:ind w:left="0"/>
        <w:jc w:val="both"/>
      </w:pPr>
      <w:r>
        <w:rPr>
          <w:rFonts w:ascii="Times New Roman"/>
          <w:b w:val="false"/>
          <w:i w:val="false"/>
          <w:color w:val="000000"/>
          <w:sz w:val="28"/>
        </w:rPr>
        <w:t>
      24. Егер заңнамада өзгеше белгіленбесе, Шымкент қаласының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185"/>
    <w:bookmarkStart w:name="z192" w:id="18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86"/>
    <w:bookmarkStart w:name="z193" w:id="187"/>
    <w:p>
      <w:pPr>
        <w:spacing w:after="0"/>
        <w:ind w:left="0"/>
        <w:jc w:val="both"/>
      </w:pPr>
      <w:r>
        <w:rPr>
          <w:rFonts w:ascii="Times New Roman"/>
          <w:b w:val="false"/>
          <w:i w:val="false"/>
          <w:color w:val="000000"/>
          <w:sz w:val="28"/>
        </w:rPr>
        <w:t xml:space="preserve">
      25. Шымкент қаласының прокуратурасын қайта ұйымдастыру және тарату Қазақстан Республикасының заңнамасына сәйкес жүзеге асырылады.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6-қосымша</w:t>
            </w:r>
          </w:p>
        </w:tc>
      </w:tr>
    </w:tbl>
    <w:bookmarkStart w:name="z195" w:id="188"/>
    <w:p>
      <w:pPr>
        <w:spacing w:after="0"/>
        <w:ind w:left="0"/>
        <w:jc w:val="left"/>
      </w:pPr>
      <w:r>
        <w:rPr>
          <w:rFonts w:ascii="Times New Roman"/>
          <w:b/>
          <w:i w:val="false"/>
          <w:color w:val="000000"/>
        </w:rPr>
        <w:t xml:space="preserve"> Абай облысының прокуратурасы туралы ЕРЕЖЕ</w:t>
      </w:r>
    </w:p>
    <w:bookmarkEnd w:id="188"/>
    <w:bookmarkStart w:name="z196" w:id="189"/>
    <w:p>
      <w:pPr>
        <w:spacing w:after="0"/>
        <w:ind w:left="0"/>
        <w:jc w:val="left"/>
      </w:pPr>
      <w:r>
        <w:rPr>
          <w:rFonts w:ascii="Times New Roman"/>
          <w:b/>
          <w:i w:val="false"/>
          <w:color w:val="000000"/>
        </w:rPr>
        <w:t xml:space="preserve"> 1-тарау. Жалпы ережелер</w:t>
      </w:r>
    </w:p>
    <w:bookmarkEnd w:id="189"/>
    <w:bookmarkStart w:name="z197" w:id="190"/>
    <w:p>
      <w:pPr>
        <w:spacing w:after="0"/>
        <w:ind w:left="0"/>
        <w:jc w:val="both"/>
      </w:pPr>
      <w:r>
        <w:rPr>
          <w:rFonts w:ascii="Times New Roman"/>
          <w:b w:val="false"/>
          <w:i w:val="false"/>
          <w:color w:val="000000"/>
          <w:sz w:val="28"/>
        </w:rPr>
        <w:t xml:space="preserve">
      1. "Абай облысының прокуратурасы" мемлекеттік мекемесі (бұдан әрі – Абай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190"/>
    <w:bookmarkStart w:name="z198" w:id="191"/>
    <w:p>
      <w:pPr>
        <w:spacing w:after="0"/>
        <w:ind w:left="0"/>
        <w:jc w:val="both"/>
      </w:pPr>
      <w:r>
        <w:rPr>
          <w:rFonts w:ascii="Times New Roman"/>
          <w:b w:val="false"/>
          <w:i w:val="false"/>
          <w:color w:val="000000"/>
          <w:sz w:val="28"/>
        </w:rPr>
        <w:t>
      2. Абай облысы прокуратурасының төмен тұрған прокуратуралары бар.</w:t>
      </w:r>
    </w:p>
    <w:bookmarkEnd w:id="191"/>
    <w:bookmarkStart w:name="z199" w:id="192"/>
    <w:p>
      <w:pPr>
        <w:spacing w:after="0"/>
        <w:ind w:left="0"/>
        <w:jc w:val="both"/>
      </w:pPr>
      <w:r>
        <w:rPr>
          <w:rFonts w:ascii="Times New Roman"/>
          <w:b w:val="false"/>
          <w:i w:val="false"/>
          <w:color w:val="000000"/>
          <w:sz w:val="28"/>
        </w:rPr>
        <w:t xml:space="preserve">
      3. Абай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192"/>
    <w:bookmarkStart w:name="z200" w:id="193"/>
    <w:p>
      <w:pPr>
        <w:spacing w:after="0"/>
        <w:ind w:left="0"/>
        <w:jc w:val="both"/>
      </w:pPr>
      <w:r>
        <w:rPr>
          <w:rFonts w:ascii="Times New Roman"/>
          <w:b w:val="false"/>
          <w:i w:val="false"/>
          <w:color w:val="000000"/>
          <w:sz w:val="28"/>
        </w:rPr>
        <w:t>
      4. Абай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өз атауы мемлекеттік және басқа тілдерде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93"/>
    <w:bookmarkStart w:name="z201" w:id="194"/>
    <w:p>
      <w:pPr>
        <w:spacing w:after="0"/>
        <w:ind w:left="0"/>
        <w:jc w:val="both"/>
      </w:pPr>
      <w:r>
        <w:rPr>
          <w:rFonts w:ascii="Times New Roman"/>
          <w:b w:val="false"/>
          <w:i w:val="false"/>
          <w:color w:val="000000"/>
          <w:sz w:val="28"/>
        </w:rPr>
        <w:t>
      5. Абай облысының прокуратурасы азаматтық-құқықтық қатынастарды өз атынан жасайды.</w:t>
      </w:r>
    </w:p>
    <w:bookmarkEnd w:id="194"/>
    <w:bookmarkStart w:name="z202" w:id="195"/>
    <w:p>
      <w:pPr>
        <w:spacing w:after="0"/>
        <w:ind w:left="0"/>
        <w:jc w:val="both"/>
      </w:pPr>
      <w:r>
        <w:rPr>
          <w:rFonts w:ascii="Times New Roman"/>
          <w:b w:val="false"/>
          <w:i w:val="false"/>
          <w:color w:val="000000"/>
          <w:sz w:val="28"/>
        </w:rPr>
        <w:t>
      6. Абай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95"/>
    <w:bookmarkStart w:name="z203" w:id="196"/>
    <w:p>
      <w:pPr>
        <w:spacing w:after="0"/>
        <w:ind w:left="0"/>
        <w:jc w:val="both"/>
      </w:pPr>
      <w:r>
        <w:rPr>
          <w:rFonts w:ascii="Times New Roman"/>
          <w:b w:val="false"/>
          <w:i w:val="false"/>
          <w:color w:val="000000"/>
          <w:sz w:val="28"/>
        </w:rPr>
        <w:t>
      7. Абай облысының прокуратурасы өз құзыретінің мәселелері бойынша заңнамада белгіленген тәртіппен Абай облысы прокурорының бұйрықтары және өкімдерімен ресімделетін шешімдер қабылдайды.</w:t>
      </w:r>
    </w:p>
    <w:bookmarkEnd w:id="196"/>
    <w:bookmarkStart w:name="z204" w:id="197"/>
    <w:p>
      <w:pPr>
        <w:spacing w:after="0"/>
        <w:ind w:left="0"/>
        <w:jc w:val="both"/>
      </w:pPr>
      <w:r>
        <w:rPr>
          <w:rFonts w:ascii="Times New Roman"/>
          <w:b w:val="false"/>
          <w:i w:val="false"/>
          <w:color w:val="000000"/>
          <w:sz w:val="28"/>
        </w:rPr>
        <w:t xml:space="preserve">
      8. Абай облысы прокуратурасының құрылымы мен штат санының лимиті Қазақстан Республикасының қолданыстағы заңнамасына сәйкес бекітіледі. </w:t>
      </w:r>
    </w:p>
    <w:bookmarkEnd w:id="197"/>
    <w:bookmarkStart w:name="z205" w:id="198"/>
    <w:p>
      <w:pPr>
        <w:spacing w:after="0"/>
        <w:ind w:left="0"/>
        <w:jc w:val="both"/>
      </w:pPr>
      <w:r>
        <w:rPr>
          <w:rFonts w:ascii="Times New Roman"/>
          <w:b w:val="false"/>
          <w:i w:val="false"/>
          <w:color w:val="000000"/>
          <w:sz w:val="28"/>
        </w:rPr>
        <w:t>
      9. Заңды тұлғаның орналасқан жері: 071400, Қазақстан Республикасы, Абай облысы, Семей қаласы, Оборонная көшесі, 86.</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10.10.2024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6" w:id="199"/>
    <w:p>
      <w:pPr>
        <w:spacing w:after="0"/>
        <w:ind w:left="0"/>
        <w:jc w:val="both"/>
      </w:pPr>
      <w:r>
        <w:rPr>
          <w:rFonts w:ascii="Times New Roman"/>
          <w:b w:val="false"/>
          <w:i w:val="false"/>
          <w:color w:val="000000"/>
          <w:sz w:val="28"/>
        </w:rPr>
        <w:t>
      10. Осы Ереже Абай облысы прокуратурасының құрылтай құжаты болып табылады.</w:t>
      </w:r>
    </w:p>
    <w:bookmarkEnd w:id="199"/>
    <w:bookmarkStart w:name="z207" w:id="200"/>
    <w:p>
      <w:pPr>
        <w:spacing w:after="0"/>
        <w:ind w:left="0"/>
        <w:jc w:val="both"/>
      </w:pPr>
      <w:r>
        <w:rPr>
          <w:rFonts w:ascii="Times New Roman"/>
          <w:b w:val="false"/>
          <w:i w:val="false"/>
          <w:color w:val="000000"/>
          <w:sz w:val="28"/>
        </w:rPr>
        <w:t xml:space="preserve">
      11. Абай облысы прокуратурасының қызметін қаржыландыру бюджет қаражаты есебінен жүзеге асырылады. </w:t>
      </w:r>
    </w:p>
    <w:bookmarkEnd w:id="200"/>
    <w:bookmarkStart w:name="z208" w:id="201"/>
    <w:p>
      <w:pPr>
        <w:spacing w:after="0"/>
        <w:ind w:left="0"/>
        <w:jc w:val="both"/>
      </w:pPr>
      <w:r>
        <w:rPr>
          <w:rFonts w:ascii="Times New Roman"/>
          <w:b w:val="false"/>
          <w:i w:val="false"/>
          <w:color w:val="000000"/>
          <w:sz w:val="28"/>
        </w:rPr>
        <w:t>
      12. Абай облысының прокуратурасына кәсіпкерлік субъектілерімен Абай облысы прокуратурасының өкілеттіктері болып табылатын міндеттерді орындау тұрғысынан шарттық қарым-қатынас жасауға тыйым салынады.</w:t>
      </w:r>
    </w:p>
    <w:bookmarkEnd w:id="201"/>
    <w:bookmarkStart w:name="z209" w:id="20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02"/>
    <w:bookmarkStart w:name="z210" w:id="203"/>
    <w:p>
      <w:pPr>
        <w:spacing w:after="0"/>
        <w:ind w:left="0"/>
        <w:jc w:val="both"/>
      </w:pPr>
      <w:r>
        <w:rPr>
          <w:rFonts w:ascii="Times New Roman"/>
          <w:b w:val="false"/>
          <w:i w:val="false"/>
          <w:color w:val="000000"/>
          <w:sz w:val="28"/>
        </w:rPr>
        <w:t>
      13. Міндеттері:</w:t>
      </w:r>
    </w:p>
    <w:bookmarkEnd w:id="203"/>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211" w:id="204"/>
    <w:p>
      <w:pPr>
        <w:spacing w:after="0"/>
        <w:ind w:left="0"/>
        <w:jc w:val="both"/>
      </w:pPr>
      <w:r>
        <w:rPr>
          <w:rFonts w:ascii="Times New Roman"/>
          <w:b w:val="false"/>
          <w:i w:val="false"/>
          <w:color w:val="000000"/>
          <w:sz w:val="28"/>
        </w:rPr>
        <w:t>
      14. Өкілеттіктері:</w:t>
      </w:r>
    </w:p>
    <w:bookmarkEnd w:id="204"/>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қылмыстық жолмен алынған кірістерді шетелден қайтару мәселелері бойынша халықаралық ынтымақтастық жөніндегі қызметті үйлестіреді;</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212" w:id="205"/>
    <w:p>
      <w:pPr>
        <w:spacing w:after="0"/>
        <w:ind w:left="0"/>
        <w:jc w:val="both"/>
      </w:pPr>
      <w:r>
        <w:rPr>
          <w:rFonts w:ascii="Times New Roman"/>
          <w:b w:val="false"/>
          <w:i w:val="false"/>
          <w:color w:val="000000"/>
          <w:sz w:val="28"/>
        </w:rPr>
        <w:t xml:space="preserve">
      15. Функциялары: </w:t>
      </w:r>
    </w:p>
    <w:bookmarkEnd w:id="20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Абай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213" w:id="20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6"/>
    <w:bookmarkStart w:name="z214" w:id="207"/>
    <w:p>
      <w:pPr>
        <w:spacing w:after="0"/>
        <w:ind w:left="0"/>
        <w:jc w:val="both"/>
      </w:pPr>
      <w:r>
        <w:rPr>
          <w:rFonts w:ascii="Times New Roman"/>
          <w:b w:val="false"/>
          <w:i w:val="false"/>
          <w:color w:val="000000"/>
          <w:sz w:val="28"/>
        </w:rPr>
        <w:t>
      16. Абай облысының прокуратурасына басшылықты Абай облысының прокуроры жүзеге асырады, ол Абай облысының прокуратурасына жүктелген міндеттердің орындалуына және оның өз өкілеттіктерін жүзеге асыруына дербес жауапты болады.</w:t>
      </w:r>
    </w:p>
    <w:bookmarkEnd w:id="207"/>
    <w:bookmarkStart w:name="z215" w:id="208"/>
    <w:p>
      <w:pPr>
        <w:spacing w:after="0"/>
        <w:ind w:left="0"/>
        <w:jc w:val="both"/>
      </w:pPr>
      <w:r>
        <w:rPr>
          <w:rFonts w:ascii="Times New Roman"/>
          <w:b w:val="false"/>
          <w:i w:val="false"/>
          <w:color w:val="000000"/>
          <w:sz w:val="28"/>
        </w:rPr>
        <w:t>
      17. Абай облысының прокуроры Қазақстан Республикасының заңнамасына сәйкес қызметке тағайындалады және қызметтен босатылады.</w:t>
      </w:r>
    </w:p>
    <w:bookmarkEnd w:id="208"/>
    <w:bookmarkStart w:name="z216" w:id="209"/>
    <w:p>
      <w:pPr>
        <w:spacing w:after="0"/>
        <w:ind w:left="0"/>
        <w:jc w:val="both"/>
      </w:pPr>
      <w:r>
        <w:rPr>
          <w:rFonts w:ascii="Times New Roman"/>
          <w:b w:val="false"/>
          <w:i w:val="false"/>
          <w:color w:val="000000"/>
          <w:sz w:val="28"/>
        </w:rPr>
        <w:t>
      18. Абай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209"/>
    <w:bookmarkStart w:name="z217" w:id="210"/>
    <w:p>
      <w:pPr>
        <w:spacing w:after="0"/>
        <w:ind w:left="0"/>
        <w:jc w:val="both"/>
      </w:pPr>
      <w:r>
        <w:rPr>
          <w:rFonts w:ascii="Times New Roman"/>
          <w:b w:val="false"/>
          <w:i w:val="false"/>
          <w:color w:val="000000"/>
          <w:sz w:val="28"/>
        </w:rPr>
        <w:t>
      19. Абай облысы прокурорының өкілеттіктері:</w:t>
      </w:r>
    </w:p>
    <w:bookmarkEnd w:id="210"/>
    <w:p>
      <w:pPr>
        <w:spacing w:after="0"/>
        <w:ind w:left="0"/>
        <w:jc w:val="both"/>
      </w:pPr>
      <w:r>
        <w:rPr>
          <w:rFonts w:ascii="Times New Roman"/>
          <w:b w:val="false"/>
          <w:i w:val="false"/>
          <w:color w:val="000000"/>
          <w:sz w:val="28"/>
        </w:rPr>
        <w:t>
      1) Абай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Абай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Абай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Абай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Абай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Абай облысының прокуроры болмаған кезеңде оның өкілеттіктерін қолданыстағы заңнамаға сәйкес оны алмастыратын адам орындайды.</w:t>
      </w:r>
    </w:p>
    <w:bookmarkStart w:name="z218" w:id="211"/>
    <w:p>
      <w:pPr>
        <w:spacing w:after="0"/>
        <w:ind w:left="0"/>
        <w:jc w:val="both"/>
      </w:pPr>
      <w:r>
        <w:rPr>
          <w:rFonts w:ascii="Times New Roman"/>
          <w:b w:val="false"/>
          <w:i w:val="false"/>
          <w:color w:val="000000"/>
          <w:sz w:val="28"/>
        </w:rPr>
        <w:t>
      20. Абай облысының прокуроры қолданыстағы заңнамаға сәйкес бірінші орынбасары мен орынбасарларының өкілеттіктерін айқындайды.</w:t>
      </w:r>
    </w:p>
    <w:bookmarkEnd w:id="211"/>
    <w:bookmarkStart w:name="z219" w:id="212"/>
    <w:p>
      <w:pPr>
        <w:spacing w:after="0"/>
        <w:ind w:left="0"/>
        <w:jc w:val="both"/>
      </w:pPr>
      <w:r>
        <w:rPr>
          <w:rFonts w:ascii="Times New Roman"/>
          <w:b w:val="false"/>
          <w:i w:val="false"/>
          <w:color w:val="000000"/>
          <w:sz w:val="28"/>
        </w:rPr>
        <w:t xml:space="preserve">
      21. Абай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212"/>
    <w:bookmarkStart w:name="z220" w:id="213"/>
    <w:p>
      <w:pPr>
        <w:spacing w:after="0"/>
        <w:ind w:left="0"/>
        <w:jc w:val="left"/>
      </w:pPr>
      <w:r>
        <w:rPr>
          <w:rFonts w:ascii="Times New Roman"/>
          <w:b/>
          <w:i w:val="false"/>
          <w:color w:val="000000"/>
        </w:rPr>
        <w:t xml:space="preserve"> 4-тарау. Мемлекеттік органның мүлкі</w:t>
      </w:r>
    </w:p>
    <w:bookmarkEnd w:id="213"/>
    <w:bookmarkStart w:name="z221" w:id="214"/>
    <w:p>
      <w:pPr>
        <w:spacing w:after="0"/>
        <w:ind w:left="0"/>
        <w:jc w:val="both"/>
      </w:pPr>
      <w:r>
        <w:rPr>
          <w:rFonts w:ascii="Times New Roman"/>
          <w:b w:val="false"/>
          <w:i w:val="false"/>
          <w:color w:val="000000"/>
          <w:sz w:val="28"/>
        </w:rPr>
        <w:t>
      22. Абай облысының прокуратурасында заңнамада көзделген жағдайларда жедел басқару құқығында оқшауланған мүлік болуы мүмкін.</w:t>
      </w:r>
    </w:p>
    <w:bookmarkEnd w:id="214"/>
    <w:p>
      <w:pPr>
        <w:spacing w:after="0"/>
        <w:ind w:left="0"/>
        <w:jc w:val="both"/>
      </w:pPr>
      <w:r>
        <w:rPr>
          <w:rFonts w:ascii="Times New Roman"/>
          <w:b w:val="false"/>
          <w:i w:val="false"/>
          <w:color w:val="000000"/>
          <w:sz w:val="28"/>
        </w:rPr>
        <w:t>
      Абай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2" w:id="215"/>
    <w:p>
      <w:pPr>
        <w:spacing w:after="0"/>
        <w:ind w:left="0"/>
        <w:jc w:val="both"/>
      </w:pPr>
      <w:r>
        <w:rPr>
          <w:rFonts w:ascii="Times New Roman"/>
          <w:b w:val="false"/>
          <w:i w:val="false"/>
          <w:color w:val="000000"/>
          <w:sz w:val="28"/>
        </w:rPr>
        <w:t>
      23. Абай облысының прокуратурасына бекітілген мүлік республикалық меншікке жатады.</w:t>
      </w:r>
    </w:p>
    <w:bookmarkEnd w:id="215"/>
    <w:bookmarkStart w:name="z223" w:id="216"/>
    <w:p>
      <w:pPr>
        <w:spacing w:after="0"/>
        <w:ind w:left="0"/>
        <w:jc w:val="both"/>
      </w:pPr>
      <w:r>
        <w:rPr>
          <w:rFonts w:ascii="Times New Roman"/>
          <w:b w:val="false"/>
          <w:i w:val="false"/>
          <w:color w:val="000000"/>
          <w:sz w:val="28"/>
        </w:rPr>
        <w:t>
      24. Егер заңнамада өзгеше белгіленбесе, Абай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216"/>
    <w:bookmarkStart w:name="z224" w:id="21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17"/>
    <w:bookmarkStart w:name="z225" w:id="218"/>
    <w:p>
      <w:pPr>
        <w:spacing w:after="0"/>
        <w:ind w:left="0"/>
        <w:jc w:val="both"/>
      </w:pPr>
      <w:r>
        <w:rPr>
          <w:rFonts w:ascii="Times New Roman"/>
          <w:b w:val="false"/>
          <w:i w:val="false"/>
          <w:color w:val="000000"/>
          <w:sz w:val="28"/>
        </w:rPr>
        <w:t xml:space="preserve">
      25. Абай облысының прокуратурасын қайта ұйымдастыру және тарату Қазақстан Республикасының заңнамасына сәйкес жүзеге асырылады. </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7-қосымша</w:t>
            </w:r>
          </w:p>
        </w:tc>
      </w:tr>
    </w:tbl>
    <w:bookmarkStart w:name="z227" w:id="219"/>
    <w:p>
      <w:pPr>
        <w:spacing w:after="0"/>
        <w:ind w:left="0"/>
        <w:jc w:val="left"/>
      </w:pPr>
      <w:r>
        <w:rPr>
          <w:rFonts w:ascii="Times New Roman"/>
          <w:b/>
          <w:i w:val="false"/>
          <w:color w:val="000000"/>
        </w:rPr>
        <w:t xml:space="preserve"> Ақмола облысының прокуратурасы туралы ЕРЕЖЕ</w:t>
      </w:r>
    </w:p>
    <w:bookmarkEnd w:id="219"/>
    <w:bookmarkStart w:name="z228" w:id="220"/>
    <w:p>
      <w:pPr>
        <w:spacing w:after="0"/>
        <w:ind w:left="0"/>
        <w:jc w:val="left"/>
      </w:pPr>
      <w:r>
        <w:rPr>
          <w:rFonts w:ascii="Times New Roman"/>
          <w:b/>
          <w:i w:val="false"/>
          <w:color w:val="000000"/>
        </w:rPr>
        <w:t xml:space="preserve"> 1-тарау. Жалпы ережелер</w:t>
      </w:r>
    </w:p>
    <w:bookmarkEnd w:id="220"/>
    <w:bookmarkStart w:name="z229" w:id="221"/>
    <w:p>
      <w:pPr>
        <w:spacing w:after="0"/>
        <w:ind w:left="0"/>
        <w:jc w:val="both"/>
      </w:pPr>
      <w:r>
        <w:rPr>
          <w:rFonts w:ascii="Times New Roman"/>
          <w:b w:val="false"/>
          <w:i w:val="false"/>
          <w:color w:val="000000"/>
          <w:sz w:val="28"/>
        </w:rPr>
        <w:t xml:space="preserve">
      1. "Ақмола облысының прокуратурасы" мемлекеттік мекемесі (бұдан әрі – Ақмола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221"/>
    <w:bookmarkStart w:name="z230" w:id="222"/>
    <w:p>
      <w:pPr>
        <w:spacing w:after="0"/>
        <w:ind w:left="0"/>
        <w:jc w:val="both"/>
      </w:pPr>
      <w:r>
        <w:rPr>
          <w:rFonts w:ascii="Times New Roman"/>
          <w:b w:val="false"/>
          <w:i w:val="false"/>
          <w:color w:val="000000"/>
          <w:sz w:val="28"/>
        </w:rPr>
        <w:t>
      2. Ақмола облысы прокуратурасының төмен тұрған прокуратуралары бар.</w:t>
      </w:r>
    </w:p>
    <w:bookmarkEnd w:id="222"/>
    <w:bookmarkStart w:name="z231" w:id="223"/>
    <w:p>
      <w:pPr>
        <w:spacing w:after="0"/>
        <w:ind w:left="0"/>
        <w:jc w:val="both"/>
      </w:pPr>
      <w:r>
        <w:rPr>
          <w:rFonts w:ascii="Times New Roman"/>
          <w:b w:val="false"/>
          <w:i w:val="false"/>
          <w:color w:val="000000"/>
          <w:sz w:val="28"/>
        </w:rPr>
        <w:t xml:space="preserve">
      3. Ақмола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223"/>
    <w:bookmarkStart w:name="z232" w:id="224"/>
    <w:p>
      <w:pPr>
        <w:spacing w:after="0"/>
        <w:ind w:left="0"/>
        <w:jc w:val="both"/>
      </w:pPr>
      <w:r>
        <w:rPr>
          <w:rFonts w:ascii="Times New Roman"/>
          <w:b w:val="false"/>
          <w:i w:val="false"/>
          <w:color w:val="000000"/>
          <w:sz w:val="28"/>
        </w:rPr>
        <w:t>
      4. Ақмола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24"/>
    <w:bookmarkStart w:name="z233" w:id="225"/>
    <w:p>
      <w:pPr>
        <w:spacing w:after="0"/>
        <w:ind w:left="0"/>
        <w:jc w:val="both"/>
      </w:pPr>
      <w:r>
        <w:rPr>
          <w:rFonts w:ascii="Times New Roman"/>
          <w:b w:val="false"/>
          <w:i w:val="false"/>
          <w:color w:val="000000"/>
          <w:sz w:val="28"/>
        </w:rPr>
        <w:t>
      5. Ақмола облысының прокуратурасы азаматтық-құқықтық қатынастарды өз атынан жасайды.</w:t>
      </w:r>
    </w:p>
    <w:bookmarkEnd w:id="225"/>
    <w:bookmarkStart w:name="z234" w:id="226"/>
    <w:p>
      <w:pPr>
        <w:spacing w:after="0"/>
        <w:ind w:left="0"/>
        <w:jc w:val="both"/>
      </w:pPr>
      <w:r>
        <w:rPr>
          <w:rFonts w:ascii="Times New Roman"/>
          <w:b w:val="false"/>
          <w:i w:val="false"/>
          <w:color w:val="000000"/>
          <w:sz w:val="28"/>
        </w:rPr>
        <w:t>
      6. Ақмола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26"/>
    <w:bookmarkStart w:name="z235" w:id="227"/>
    <w:p>
      <w:pPr>
        <w:spacing w:after="0"/>
        <w:ind w:left="0"/>
        <w:jc w:val="both"/>
      </w:pPr>
      <w:r>
        <w:rPr>
          <w:rFonts w:ascii="Times New Roman"/>
          <w:b w:val="false"/>
          <w:i w:val="false"/>
          <w:color w:val="000000"/>
          <w:sz w:val="28"/>
        </w:rPr>
        <w:t>
      7. Ақмола облысының прокуратурасы өз құзыретінің мәселелері бойынша заңнамада белгіленген тәртіппен Ақмола облысы прокурорының бұйрықтары және өкімдерімен ресімделетін шешімдер қабылдайды.</w:t>
      </w:r>
    </w:p>
    <w:bookmarkEnd w:id="227"/>
    <w:bookmarkStart w:name="z236" w:id="228"/>
    <w:p>
      <w:pPr>
        <w:spacing w:after="0"/>
        <w:ind w:left="0"/>
        <w:jc w:val="both"/>
      </w:pPr>
      <w:r>
        <w:rPr>
          <w:rFonts w:ascii="Times New Roman"/>
          <w:b w:val="false"/>
          <w:i w:val="false"/>
          <w:color w:val="000000"/>
          <w:sz w:val="28"/>
        </w:rPr>
        <w:t xml:space="preserve">
      8. Ақмола облысы прокуратурасының құрылымы мен штат санының лимиті Қазақстан Республикасының қолданыстағы заңнамасына сәйкес бекітіледі. </w:t>
      </w:r>
    </w:p>
    <w:bookmarkEnd w:id="228"/>
    <w:bookmarkStart w:name="z237" w:id="229"/>
    <w:p>
      <w:pPr>
        <w:spacing w:after="0"/>
        <w:ind w:left="0"/>
        <w:jc w:val="both"/>
      </w:pPr>
      <w:r>
        <w:rPr>
          <w:rFonts w:ascii="Times New Roman"/>
          <w:b w:val="false"/>
          <w:i w:val="false"/>
          <w:color w:val="000000"/>
          <w:sz w:val="28"/>
        </w:rPr>
        <w:t>
      9. Заңды тұлғаның орналасқан жері: 020000, Қазақстан Республикасы, Ақмола облысы, Көкшетау қаласы, Біржан сал көшесі, 45.</w:t>
      </w:r>
    </w:p>
    <w:bookmarkEnd w:id="229"/>
    <w:bookmarkStart w:name="z238" w:id="230"/>
    <w:p>
      <w:pPr>
        <w:spacing w:after="0"/>
        <w:ind w:left="0"/>
        <w:jc w:val="both"/>
      </w:pPr>
      <w:r>
        <w:rPr>
          <w:rFonts w:ascii="Times New Roman"/>
          <w:b w:val="false"/>
          <w:i w:val="false"/>
          <w:color w:val="000000"/>
          <w:sz w:val="28"/>
        </w:rPr>
        <w:t>
      10. Осы Ереже Ақмола облысы прокуратурасының құрылтай құжаты болып табылады.</w:t>
      </w:r>
    </w:p>
    <w:bookmarkEnd w:id="230"/>
    <w:bookmarkStart w:name="z239" w:id="231"/>
    <w:p>
      <w:pPr>
        <w:spacing w:after="0"/>
        <w:ind w:left="0"/>
        <w:jc w:val="both"/>
      </w:pPr>
      <w:r>
        <w:rPr>
          <w:rFonts w:ascii="Times New Roman"/>
          <w:b w:val="false"/>
          <w:i w:val="false"/>
          <w:color w:val="000000"/>
          <w:sz w:val="28"/>
        </w:rPr>
        <w:t xml:space="preserve">
      11. Ақмола облысы прокуратурасының қызметін қаржыландыру бюджет қаражаты есебінен жүзеге асырылады. </w:t>
      </w:r>
    </w:p>
    <w:bookmarkEnd w:id="231"/>
    <w:bookmarkStart w:name="z240" w:id="232"/>
    <w:p>
      <w:pPr>
        <w:spacing w:after="0"/>
        <w:ind w:left="0"/>
        <w:jc w:val="both"/>
      </w:pPr>
      <w:r>
        <w:rPr>
          <w:rFonts w:ascii="Times New Roman"/>
          <w:b w:val="false"/>
          <w:i w:val="false"/>
          <w:color w:val="000000"/>
          <w:sz w:val="28"/>
        </w:rPr>
        <w:t>
      12. Ақмола облысының прокуратурасына кәсіпкерлік субъектілерімен Ақмола облысы прокуратурасының өкілеттіктері болып табылатын міндеттерді орындау тұрғысынан шарттық қарым-қатынас жасауға тыйым салынады.</w:t>
      </w:r>
    </w:p>
    <w:bookmarkEnd w:id="232"/>
    <w:bookmarkStart w:name="z241" w:id="23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3"/>
    <w:bookmarkStart w:name="z242" w:id="234"/>
    <w:p>
      <w:pPr>
        <w:spacing w:after="0"/>
        <w:ind w:left="0"/>
        <w:jc w:val="both"/>
      </w:pPr>
      <w:r>
        <w:rPr>
          <w:rFonts w:ascii="Times New Roman"/>
          <w:b w:val="false"/>
          <w:i w:val="false"/>
          <w:color w:val="000000"/>
          <w:sz w:val="28"/>
        </w:rPr>
        <w:t>
      13. Міндеттері:</w:t>
      </w:r>
    </w:p>
    <w:bookmarkEnd w:id="234"/>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243" w:id="235"/>
    <w:p>
      <w:pPr>
        <w:spacing w:after="0"/>
        <w:ind w:left="0"/>
        <w:jc w:val="both"/>
      </w:pPr>
      <w:r>
        <w:rPr>
          <w:rFonts w:ascii="Times New Roman"/>
          <w:b w:val="false"/>
          <w:i w:val="false"/>
          <w:color w:val="000000"/>
          <w:sz w:val="28"/>
        </w:rPr>
        <w:t>
      14. Өкілеттіктері:</w:t>
      </w:r>
    </w:p>
    <w:bookmarkEnd w:id="235"/>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244" w:id="236"/>
    <w:p>
      <w:pPr>
        <w:spacing w:after="0"/>
        <w:ind w:left="0"/>
        <w:jc w:val="both"/>
      </w:pPr>
      <w:r>
        <w:rPr>
          <w:rFonts w:ascii="Times New Roman"/>
          <w:b w:val="false"/>
          <w:i w:val="false"/>
          <w:color w:val="000000"/>
          <w:sz w:val="28"/>
        </w:rPr>
        <w:t xml:space="preserve">
      15. Функциялары: </w:t>
      </w:r>
    </w:p>
    <w:bookmarkEnd w:id="23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Ақмола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245" w:id="23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7"/>
    <w:bookmarkStart w:name="z246" w:id="238"/>
    <w:p>
      <w:pPr>
        <w:spacing w:after="0"/>
        <w:ind w:left="0"/>
        <w:jc w:val="both"/>
      </w:pPr>
      <w:r>
        <w:rPr>
          <w:rFonts w:ascii="Times New Roman"/>
          <w:b w:val="false"/>
          <w:i w:val="false"/>
          <w:color w:val="000000"/>
          <w:sz w:val="28"/>
        </w:rPr>
        <w:t>
      16. Ақмола облысының прокуратурасына басшылықты Ақмола облысының прокуроры жүзеге асырады, ол Ақмола облысының прокуратурасына жүктелген міндеттердің орындалуына және оның өз өкілеттіктерін жүзеге асыруына дербес жауапты болады.</w:t>
      </w:r>
    </w:p>
    <w:bookmarkEnd w:id="238"/>
    <w:bookmarkStart w:name="z247" w:id="239"/>
    <w:p>
      <w:pPr>
        <w:spacing w:after="0"/>
        <w:ind w:left="0"/>
        <w:jc w:val="both"/>
      </w:pPr>
      <w:r>
        <w:rPr>
          <w:rFonts w:ascii="Times New Roman"/>
          <w:b w:val="false"/>
          <w:i w:val="false"/>
          <w:color w:val="000000"/>
          <w:sz w:val="28"/>
        </w:rPr>
        <w:t>
      17. Ақмола облысының прокуроры Қазақстан Республикасының заңнамасына сәйкес қызметке тағайындалады және қызметтен босатылады.</w:t>
      </w:r>
    </w:p>
    <w:bookmarkEnd w:id="239"/>
    <w:bookmarkStart w:name="z248" w:id="240"/>
    <w:p>
      <w:pPr>
        <w:spacing w:after="0"/>
        <w:ind w:left="0"/>
        <w:jc w:val="both"/>
      </w:pPr>
      <w:r>
        <w:rPr>
          <w:rFonts w:ascii="Times New Roman"/>
          <w:b w:val="false"/>
          <w:i w:val="false"/>
          <w:color w:val="000000"/>
          <w:sz w:val="28"/>
        </w:rPr>
        <w:t xml:space="preserve">
      18. Ақмола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240"/>
    <w:bookmarkStart w:name="z249" w:id="241"/>
    <w:p>
      <w:pPr>
        <w:spacing w:after="0"/>
        <w:ind w:left="0"/>
        <w:jc w:val="both"/>
      </w:pPr>
      <w:r>
        <w:rPr>
          <w:rFonts w:ascii="Times New Roman"/>
          <w:b w:val="false"/>
          <w:i w:val="false"/>
          <w:color w:val="000000"/>
          <w:sz w:val="28"/>
        </w:rPr>
        <w:t>
      19. Ақмола облысы прокурорының өкілеттіктері:</w:t>
      </w:r>
    </w:p>
    <w:bookmarkEnd w:id="241"/>
    <w:p>
      <w:pPr>
        <w:spacing w:after="0"/>
        <w:ind w:left="0"/>
        <w:jc w:val="both"/>
      </w:pPr>
      <w:r>
        <w:rPr>
          <w:rFonts w:ascii="Times New Roman"/>
          <w:b w:val="false"/>
          <w:i w:val="false"/>
          <w:color w:val="000000"/>
          <w:sz w:val="28"/>
        </w:rPr>
        <w:t>
      1) Ақмола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Ақмола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Ақмола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Ақмола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Ақмола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Ақмола облысы прокурорының өкілеттіктерін ол болмаған кезеңде орындауды қолданыстағы заңнамаға сәйкес оны алмастыратын адам жүзеге асырады.</w:t>
      </w:r>
    </w:p>
    <w:bookmarkStart w:name="z250" w:id="242"/>
    <w:p>
      <w:pPr>
        <w:spacing w:after="0"/>
        <w:ind w:left="0"/>
        <w:jc w:val="both"/>
      </w:pPr>
      <w:r>
        <w:rPr>
          <w:rFonts w:ascii="Times New Roman"/>
          <w:b w:val="false"/>
          <w:i w:val="false"/>
          <w:color w:val="000000"/>
          <w:sz w:val="28"/>
        </w:rPr>
        <w:t>
      20. Ақмола облысының прокуроры қолданыстағы заңнамаға сәйкес бірінші орынбасары мен орынбасарларының өкілеттіктерін айқындайды.</w:t>
      </w:r>
    </w:p>
    <w:bookmarkEnd w:id="242"/>
    <w:bookmarkStart w:name="z251" w:id="243"/>
    <w:p>
      <w:pPr>
        <w:spacing w:after="0"/>
        <w:ind w:left="0"/>
        <w:jc w:val="both"/>
      </w:pPr>
      <w:r>
        <w:rPr>
          <w:rFonts w:ascii="Times New Roman"/>
          <w:b w:val="false"/>
          <w:i w:val="false"/>
          <w:color w:val="000000"/>
          <w:sz w:val="28"/>
        </w:rPr>
        <w:t xml:space="preserve">
      21. Ақмола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243"/>
    <w:bookmarkStart w:name="z252" w:id="244"/>
    <w:p>
      <w:pPr>
        <w:spacing w:after="0"/>
        <w:ind w:left="0"/>
        <w:jc w:val="left"/>
      </w:pPr>
      <w:r>
        <w:rPr>
          <w:rFonts w:ascii="Times New Roman"/>
          <w:b/>
          <w:i w:val="false"/>
          <w:color w:val="000000"/>
        </w:rPr>
        <w:t xml:space="preserve"> 4-тарау. Мемлекеттік органның мүлкі</w:t>
      </w:r>
    </w:p>
    <w:bookmarkEnd w:id="244"/>
    <w:bookmarkStart w:name="z253" w:id="245"/>
    <w:p>
      <w:pPr>
        <w:spacing w:after="0"/>
        <w:ind w:left="0"/>
        <w:jc w:val="both"/>
      </w:pPr>
      <w:r>
        <w:rPr>
          <w:rFonts w:ascii="Times New Roman"/>
          <w:b w:val="false"/>
          <w:i w:val="false"/>
          <w:color w:val="000000"/>
          <w:sz w:val="28"/>
        </w:rPr>
        <w:t>
      22. Ақмола облысы прокуратурасының заңнамада көзделген жағдайларда жедел басқару құқығында оқшауланған мүлкі болуы мүмкін.</w:t>
      </w:r>
    </w:p>
    <w:bookmarkEnd w:id="245"/>
    <w:p>
      <w:pPr>
        <w:spacing w:after="0"/>
        <w:ind w:left="0"/>
        <w:jc w:val="both"/>
      </w:pPr>
      <w:r>
        <w:rPr>
          <w:rFonts w:ascii="Times New Roman"/>
          <w:b w:val="false"/>
          <w:i w:val="false"/>
          <w:color w:val="000000"/>
          <w:sz w:val="28"/>
        </w:rPr>
        <w:t>
      Ақмола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4" w:id="246"/>
    <w:p>
      <w:pPr>
        <w:spacing w:after="0"/>
        <w:ind w:left="0"/>
        <w:jc w:val="both"/>
      </w:pPr>
      <w:r>
        <w:rPr>
          <w:rFonts w:ascii="Times New Roman"/>
          <w:b w:val="false"/>
          <w:i w:val="false"/>
          <w:color w:val="000000"/>
          <w:sz w:val="28"/>
        </w:rPr>
        <w:t>
      23. Ақмола облысының прокуратурасына бекітілген мүлік республикалық меншікке жатады.</w:t>
      </w:r>
    </w:p>
    <w:bookmarkEnd w:id="246"/>
    <w:bookmarkStart w:name="z255" w:id="247"/>
    <w:p>
      <w:pPr>
        <w:spacing w:after="0"/>
        <w:ind w:left="0"/>
        <w:jc w:val="both"/>
      </w:pPr>
      <w:r>
        <w:rPr>
          <w:rFonts w:ascii="Times New Roman"/>
          <w:b w:val="false"/>
          <w:i w:val="false"/>
          <w:color w:val="000000"/>
          <w:sz w:val="28"/>
        </w:rPr>
        <w:t>
      24. Егер заңнамада өзгеше белгіленбесе, Ақмола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247"/>
    <w:bookmarkStart w:name="z256" w:id="24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48"/>
    <w:bookmarkStart w:name="z257" w:id="249"/>
    <w:p>
      <w:pPr>
        <w:spacing w:after="0"/>
        <w:ind w:left="0"/>
        <w:jc w:val="both"/>
      </w:pPr>
      <w:r>
        <w:rPr>
          <w:rFonts w:ascii="Times New Roman"/>
          <w:b w:val="false"/>
          <w:i w:val="false"/>
          <w:color w:val="000000"/>
          <w:sz w:val="28"/>
        </w:rPr>
        <w:t xml:space="preserve">
      25. Ақмола облысының прокуратурасын қайта ұйымдастыру және тарату Қазақстан Республикасының заңнамасына сәйкес жүзеге асырылады. </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8-қосымша</w:t>
            </w:r>
          </w:p>
        </w:tc>
      </w:tr>
    </w:tbl>
    <w:bookmarkStart w:name="z259" w:id="250"/>
    <w:p>
      <w:pPr>
        <w:spacing w:after="0"/>
        <w:ind w:left="0"/>
        <w:jc w:val="left"/>
      </w:pPr>
      <w:r>
        <w:rPr>
          <w:rFonts w:ascii="Times New Roman"/>
          <w:b/>
          <w:i w:val="false"/>
          <w:color w:val="000000"/>
        </w:rPr>
        <w:t xml:space="preserve"> Ақтөбе облысының прокуратурасы туралы ЕРЕЖЕ</w:t>
      </w:r>
    </w:p>
    <w:bookmarkEnd w:id="250"/>
    <w:bookmarkStart w:name="z260" w:id="251"/>
    <w:p>
      <w:pPr>
        <w:spacing w:after="0"/>
        <w:ind w:left="0"/>
        <w:jc w:val="left"/>
      </w:pPr>
      <w:r>
        <w:rPr>
          <w:rFonts w:ascii="Times New Roman"/>
          <w:b/>
          <w:i w:val="false"/>
          <w:color w:val="000000"/>
        </w:rPr>
        <w:t xml:space="preserve"> 1-тарау. Жалпы ережелер</w:t>
      </w:r>
    </w:p>
    <w:bookmarkEnd w:id="251"/>
    <w:bookmarkStart w:name="z261" w:id="252"/>
    <w:p>
      <w:pPr>
        <w:spacing w:after="0"/>
        <w:ind w:left="0"/>
        <w:jc w:val="both"/>
      </w:pPr>
      <w:r>
        <w:rPr>
          <w:rFonts w:ascii="Times New Roman"/>
          <w:b w:val="false"/>
          <w:i w:val="false"/>
          <w:color w:val="000000"/>
          <w:sz w:val="28"/>
        </w:rPr>
        <w:t xml:space="preserve">
      1. "Ақтөбе облысының прокуратурасы" мемлекеттік мекемесі (бұдан әрі – Ақтөбе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252"/>
    <w:bookmarkStart w:name="z262" w:id="253"/>
    <w:p>
      <w:pPr>
        <w:spacing w:after="0"/>
        <w:ind w:left="0"/>
        <w:jc w:val="both"/>
      </w:pPr>
      <w:r>
        <w:rPr>
          <w:rFonts w:ascii="Times New Roman"/>
          <w:b w:val="false"/>
          <w:i w:val="false"/>
          <w:color w:val="000000"/>
          <w:sz w:val="28"/>
        </w:rPr>
        <w:t xml:space="preserve">
      2. Ақтөбе облысы прокуратурасының төмен тұрған прокуратуралары бар. </w:t>
      </w:r>
    </w:p>
    <w:bookmarkEnd w:id="253"/>
    <w:bookmarkStart w:name="z263" w:id="254"/>
    <w:p>
      <w:pPr>
        <w:spacing w:after="0"/>
        <w:ind w:left="0"/>
        <w:jc w:val="both"/>
      </w:pPr>
      <w:r>
        <w:rPr>
          <w:rFonts w:ascii="Times New Roman"/>
          <w:b w:val="false"/>
          <w:i w:val="false"/>
          <w:color w:val="000000"/>
          <w:sz w:val="28"/>
        </w:rPr>
        <w:t xml:space="preserve">
      3. Ақтөбе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254"/>
    <w:bookmarkStart w:name="z264" w:id="255"/>
    <w:p>
      <w:pPr>
        <w:spacing w:after="0"/>
        <w:ind w:left="0"/>
        <w:jc w:val="both"/>
      </w:pPr>
      <w:r>
        <w:rPr>
          <w:rFonts w:ascii="Times New Roman"/>
          <w:b w:val="false"/>
          <w:i w:val="false"/>
          <w:color w:val="000000"/>
          <w:sz w:val="28"/>
        </w:rPr>
        <w:t>
      4. Ақтөбе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55"/>
    <w:bookmarkStart w:name="z265" w:id="256"/>
    <w:p>
      <w:pPr>
        <w:spacing w:after="0"/>
        <w:ind w:left="0"/>
        <w:jc w:val="both"/>
      </w:pPr>
      <w:r>
        <w:rPr>
          <w:rFonts w:ascii="Times New Roman"/>
          <w:b w:val="false"/>
          <w:i w:val="false"/>
          <w:color w:val="000000"/>
          <w:sz w:val="28"/>
        </w:rPr>
        <w:t>
      5. Ақтөбе облысының прокуратурасы азаматтық-құқықтық қатынастарды өз атынан жасайды.</w:t>
      </w:r>
    </w:p>
    <w:bookmarkEnd w:id="256"/>
    <w:bookmarkStart w:name="z266" w:id="257"/>
    <w:p>
      <w:pPr>
        <w:spacing w:after="0"/>
        <w:ind w:left="0"/>
        <w:jc w:val="both"/>
      </w:pPr>
      <w:r>
        <w:rPr>
          <w:rFonts w:ascii="Times New Roman"/>
          <w:b w:val="false"/>
          <w:i w:val="false"/>
          <w:color w:val="000000"/>
          <w:sz w:val="28"/>
        </w:rPr>
        <w:t>
      6. Ақтөбе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57"/>
    <w:bookmarkStart w:name="z267" w:id="258"/>
    <w:p>
      <w:pPr>
        <w:spacing w:after="0"/>
        <w:ind w:left="0"/>
        <w:jc w:val="both"/>
      </w:pPr>
      <w:r>
        <w:rPr>
          <w:rFonts w:ascii="Times New Roman"/>
          <w:b w:val="false"/>
          <w:i w:val="false"/>
          <w:color w:val="000000"/>
          <w:sz w:val="28"/>
        </w:rPr>
        <w:t>
      7. Ақтөбе облысының прокуратурасы өз құзыретінің мәселелері бойынша заңнамада белгіленген тәртіппен Ақтөбе облысы прокурорының бұйрықтары және өкімдерімен ресімделетін шешімдер қабылдайды.</w:t>
      </w:r>
    </w:p>
    <w:bookmarkEnd w:id="258"/>
    <w:bookmarkStart w:name="z268" w:id="259"/>
    <w:p>
      <w:pPr>
        <w:spacing w:after="0"/>
        <w:ind w:left="0"/>
        <w:jc w:val="both"/>
      </w:pPr>
      <w:r>
        <w:rPr>
          <w:rFonts w:ascii="Times New Roman"/>
          <w:b w:val="false"/>
          <w:i w:val="false"/>
          <w:color w:val="000000"/>
          <w:sz w:val="28"/>
        </w:rPr>
        <w:t xml:space="preserve">
      8. Ақтөбе облысы прокуратурасының құрылымы мен штат санының лимиті Қазақстан Республикасының қолданыстағы заңнамасына сәйкес бекітіледі. </w:t>
      </w:r>
    </w:p>
    <w:bookmarkEnd w:id="259"/>
    <w:bookmarkStart w:name="z269" w:id="260"/>
    <w:p>
      <w:pPr>
        <w:spacing w:after="0"/>
        <w:ind w:left="0"/>
        <w:jc w:val="both"/>
      </w:pPr>
      <w:r>
        <w:rPr>
          <w:rFonts w:ascii="Times New Roman"/>
          <w:b w:val="false"/>
          <w:i w:val="false"/>
          <w:color w:val="000000"/>
          <w:sz w:val="28"/>
        </w:rPr>
        <w:t xml:space="preserve">
      9. Заңды тұлғаның орналасқан жері: 030008, Қазақстан Республикасы, Ақтөбе облысы, Ақтөбе қаласы, Астана ауданы, Өтеген Сейітов көшесі, 6. </w:t>
      </w:r>
    </w:p>
    <w:bookmarkEnd w:id="260"/>
    <w:bookmarkStart w:name="z270" w:id="261"/>
    <w:p>
      <w:pPr>
        <w:spacing w:after="0"/>
        <w:ind w:left="0"/>
        <w:jc w:val="both"/>
      </w:pPr>
      <w:r>
        <w:rPr>
          <w:rFonts w:ascii="Times New Roman"/>
          <w:b w:val="false"/>
          <w:i w:val="false"/>
          <w:color w:val="000000"/>
          <w:sz w:val="28"/>
        </w:rPr>
        <w:t>
      10. Осы Ереже Ақтөбе облысы прокуратурасының құрылтай құжаты болып табылады.</w:t>
      </w:r>
    </w:p>
    <w:bookmarkEnd w:id="261"/>
    <w:bookmarkStart w:name="z271" w:id="262"/>
    <w:p>
      <w:pPr>
        <w:spacing w:after="0"/>
        <w:ind w:left="0"/>
        <w:jc w:val="both"/>
      </w:pPr>
      <w:r>
        <w:rPr>
          <w:rFonts w:ascii="Times New Roman"/>
          <w:b w:val="false"/>
          <w:i w:val="false"/>
          <w:color w:val="000000"/>
          <w:sz w:val="28"/>
        </w:rPr>
        <w:t xml:space="preserve">
      11. Ақтөбе облысы прокуратурасының қызметін қаржыландыру бюджет қаражаты есебінен жүзеге асырылады. </w:t>
      </w:r>
    </w:p>
    <w:bookmarkEnd w:id="262"/>
    <w:bookmarkStart w:name="z272" w:id="263"/>
    <w:p>
      <w:pPr>
        <w:spacing w:after="0"/>
        <w:ind w:left="0"/>
        <w:jc w:val="both"/>
      </w:pPr>
      <w:r>
        <w:rPr>
          <w:rFonts w:ascii="Times New Roman"/>
          <w:b w:val="false"/>
          <w:i w:val="false"/>
          <w:color w:val="000000"/>
          <w:sz w:val="28"/>
        </w:rPr>
        <w:t>
      12. Ақтөбе облысының прокуратурасына кәсіпкерлік субъектілерімен Ақтөбе облысы прокуратурасының өкілеттіктері болып табылатын міндеттерді орындау тұрғысынан шарттық қарым-қатынас жасауға тыйым салынады.</w:t>
      </w:r>
    </w:p>
    <w:bookmarkEnd w:id="263"/>
    <w:bookmarkStart w:name="z273" w:id="26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4"/>
    <w:bookmarkStart w:name="z274" w:id="265"/>
    <w:p>
      <w:pPr>
        <w:spacing w:after="0"/>
        <w:ind w:left="0"/>
        <w:jc w:val="both"/>
      </w:pPr>
      <w:r>
        <w:rPr>
          <w:rFonts w:ascii="Times New Roman"/>
          <w:b w:val="false"/>
          <w:i w:val="false"/>
          <w:color w:val="000000"/>
          <w:sz w:val="28"/>
        </w:rPr>
        <w:t>
      13. Міндеттері:</w:t>
      </w:r>
    </w:p>
    <w:bookmarkEnd w:id="265"/>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275" w:id="266"/>
    <w:p>
      <w:pPr>
        <w:spacing w:after="0"/>
        <w:ind w:left="0"/>
        <w:jc w:val="both"/>
      </w:pPr>
      <w:r>
        <w:rPr>
          <w:rFonts w:ascii="Times New Roman"/>
          <w:b w:val="false"/>
          <w:i w:val="false"/>
          <w:color w:val="000000"/>
          <w:sz w:val="28"/>
        </w:rPr>
        <w:t>
      14. Өкілеттіктері:</w:t>
      </w:r>
    </w:p>
    <w:bookmarkEnd w:id="266"/>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276" w:id="267"/>
    <w:p>
      <w:pPr>
        <w:spacing w:after="0"/>
        <w:ind w:left="0"/>
        <w:jc w:val="both"/>
      </w:pPr>
      <w:r>
        <w:rPr>
          <w:rFonts w:ascii="Times New Roman"/>
          <w:b w:val="false"/>
          <w:i w:val="false"/>
          <w:color w:val="000000"/>
          <w:sz w:val="28"/>
        </w:rPr>
        <w:t xml:space="preserve">
      15. Функциялары: </w:t>
      </w:r>
    </w:p>
    <w:bookmarkEnd w:id="26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Ақтөбе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277" w:id="26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68"/>
    <w:bookmarkStart w:name="z278" w:id="269"/>
    <w:p>
      <w:pPr>
        <w:spacing w:after="0"/>
        <w:ind w:left="0"/>
        <w:jc w:val="both"/>
      </w:pPr>
      <w:r>
        <w:rPr>
          <w:rFonts w:ascii="Times New Roman"/>
          <w:b w:val="false"/>
          <w:i w:val="false"/>
          <w:color w:val="000000"/>
          <w:sz w:val="28"/>
        </w:rPr>
        <w:t>
      16. Ақтөбе облысының прокуратурасына басшылықты Ақтөбе облысының прокуроры жүзеге асырады, ол Ақтөбе облысының прокуратурасына жүктелген міндеттердің орындалуына және оның өз өкілеттіктерін жүзеге асыруына дербес жауапты болады.</w:t>
      </w:r>
    </w:p>
    <w:bookmarkEnd w:id="269"/>
    <w:bookmarkStart w:name="z279" w:id="270"/>
    <w:p>
      <w:pPr>
        <w:spacing w:after="0"/>
        <w:ind w:left="0"/>
        <w:jc w:val="both"/>
      </w:pPr>
      <w:r>
        <w:rPr>
          <w:rFonts w:ascii="Times New Roman"/>
          <w:b w:val="false"/>
          <w:i w:val="false"/>
          <w:color w:val="000000"/>
          <w:sz w:val="28"/>
        </w:rPr>
        <w:t>
      17. Ақтөбе облысының прокуроры Қазақстан Республикасының заңнамасына сәйкес қызметке тағайындалады және қызметтен босатылады.</w:t>
      </w:r>
    </w:p>
    <w:bookmarkEnd w:id="270"/>
    <w:bookmarkStart w:name="z280" w:id="271"/>
    <w:p>
      <w:pPr>
        <w:spacing w:after="0"/>
        <w:ind w:left="0"/>
        <w:jc w:val="both"/>
      </w:pPr>
      <w:r>
        <w:rPr>
          <w:rFonts w:ascii="Times New Roman"/>
          <w:b w:val="false"/>
          <w:i w:val="false"/>
          <w:color w:val="000000"/>
          <w:sz w:val="28"/>
        </w:rPr>
        <w:t xml:space="preserve">
      18. Ақтөбе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271"/>
    <w:bookmarkStart w:name="z281" w:id="272"/>
    <w:p>
      <w:pPr>
        <w:spacing w:after="0"/>
        <w:ind w:left="0"/>
        <w:jc w:val="both"/>
      </w:pPr>
      <w:r>
        <w:rPr>
          <w:rFonts w:ascii="Times New Roman"/>
          <w:b w:val="false"/>
          <w:i w:val="false"/>
          <w:color w:val="000000"/>
          <w:sz w:val="28"/>
        </w:rPr>
        <w:t>
      19. Ақтөбе облысы прокурорының өкілеттіктері:</w:t>
      </w:r>
    </w:p>
    <w:bookmarkEnd w:id="272"/>
    <w:p>
      <w:pPr>
        <w:spacing w:after="0"/>
        <w:ind w:left="0"/>
        <w:jc w:val="both"/>
      </w:pPr>
      <w:r>
        <w:rPr>
          <w:rFonts w:ascii="Times New Roman"/>
          <w:b w:val="false"/>
          <w:i w:val="false"/>
          <w:color w:val="000000"/>
          <w:sz w:val="28"/>
        </w:rPr>
        <w:t>
      1) Ақтөбе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Ақтөбе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Ақтөбе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Ақтөбе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Ақтөбе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Ақтөбе облысы прокурорының өкілеттіктерін ол болмаған кезеңде орындауды қолданыстағы заңнамаға сәйкес оны алмастыратын адам жүзеге асырады.</w:t>
      </w:r>
    </w:p>
    <w:bookmarkStart w:name="z282" w:id="273"/>
    <w:p>
      <w:pPr>
        <w:spacing w:after="0"/>
        <w:ind w:left="0"/>
        <w:jc w:val="both"/>
      </w:pPr>
      <w:r>
        <w:rPr>
          <w:rFonts w:ascii="Times New Roman"/>
          <w:b w:val="false"/>
          <w:i w:val="false"/>
          <w:color w:val="000000"/>
          <w:sz w:val="28"/>
        </w:rPr>
        <w:t>
      20. Ақтөбе облысының прокуроры қолданыстағы заңнамаға сәйкес бірінші орынбасары мен орынбасарларының өкілеттіктерін айқындайды.</w:t>
      </w:r>
    </w:p>
    <w:bookmarkEnd w:id="273"/>
    <w:bookmarkStart w:name="z283" w:id="274"/>
    <w:p>
      <w:pPr>
        <w:spacing w:after="0"/>
        <w:ind w:left="0"/>
        <w:jc w:val="both"/>
      </w:pPr>
      <w:r>
        <w:rPr>
          <w:rFonts w:ascii="Times New Roman"/>
          <w:b w:val="false"/>
          <w:i w:val="false"/>
          <w:color w:val="000000"/>
          <w:sz w:val="28"/>
        </w:rPr>
        <w:t xml:space="preserve">
      21. Ақтөбе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274"/>
    <w:bookmarkStart w:name="z284" w:id="275"/>
    <w:p>
      <w:pPr>
        <w:spacing w:after="0"/>
        <w:ind w:left="0"/>
        <w:jc w:val="left"/>
      </w:pPr>
      <w:r>
        <w:rPr>
          <w:rFonts w:ascii="Times New Roman"/>
          <w:b/>
          <w:i w:val="false"/>
          <w:color w:val="000000"/>
        </w:rPr>
        <w:t xml:space="preserve"> 4-тарау. Мемлекеттік органның мүлкі</w:t>
      </w:r>
    </w:p>
    <w:bookmarkEnd w:id="275"/>
    <w:bookmarkStart w:name="z285" w:id="276"/>
    <w:p>
      <w:pPr>
        <w:spacing w:after="0"/>
        <w:ind w:left="0"/>
        <w:jc w:val="both"/>
      </w:pPr>
      <w:r>
        <w:rPr>
          <w:rFonts w:ascii="Times New Roman"/>
          <w:b w:val="false"/>
          <w:i w:val="false"/>
          <w:color w:val="000000"/>
          <w:sz w:val="28"/>
        </w:rPr>
        <w:t>
      22. Ақтөбе облысы прокуратурасының заңнамада көзделген жағдайларда жедел басқару құқығында оқшауланған мүлкі болуы мүмкін.</w:t>
      </w:r>
    </w:p>
    <w:bookmarkEnd w:id="276"/>
    <w:p>
      <w:pPr>
        <w:spacing w:after="0"/>
        <w:ind w:left="0"/>
        <w:jc w:val="both"/>
      </w:pPr>
      <w:r>
        <w:rPr>
          <w:rFonts w:ascii="Times New Roman"/>
          <w:b w:val="false"/>
          <w:i w:val="false"/>
          <w:color w:val="000000"/>
          <w:sz w:val="28"/>
        </w:rPr>
        <w:t>
      Ақтөбе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6" w:id="277"/>
    <w:p>
      <w:pPr>
        <w:spacing w:after="0"/>
        <w:ind w:left="0"/>
        <w:jc w:val="both"/>
      </w:pPr>
      <w:r>
        <w:rPr>
          <w:rFonts w:ascii="Times New Roman"/>
          <w:b w:val="false"/>
          <w:i w:val="false"/>
          <w:color w:val="000000"/>
          <w:sz w:val="28"/>
        </w:rPr>
        <w:t>
      23. Ақтөбе облысының прокуратурасына бекітілген мүлік республикалық меншікке жатады.</w:t>
      </w:r>
    </w:p>
    <w:bookmarkEnd w:id="277"/>
    <w:bookmarkStart w:name="z287" w:id="278"/>
    <w:p>
      <w:pPr>
        <w:spacing w:after="0"/>
        <w:ind w:left="0"/>
        <w:jc w:val="both"/>
      </w:pPr>
      <w:r>
        <w:rPr>
          <w:rFonts w:ascii="Times New Roman"/>
          <w:b w:val="false"/>
          <w:i w:val="false"/>
          <w:color w:val="000000"/>
          <w:sz w:val="28"/>
        </w:rPr>
        <w:t>
      24. Егер заңнамада өзгеше белгіленбесе, Ақтөбе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278"/>
    <w:bookmarkStart w:name="z288" w:id="2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79"/>
    <w:bookmarkStart w:name="z289" w:id="280"/>
    <w:p>
      <w:pPr>
        <w:spacing w:after="0"/>
        <w:ind w:left="0"/>
        <w:jc w:val="both"/>
      </w:pPr>
      <w:r>
        <w:rPr>
          <w:rFonts w:ascii="Times New Roman"/>
          <w:b w:val="false"/>
          <w:i w:val="false"/>
          <w:color w:val="000000"/>
          <w:sz w:val="28"/>
        </w:rPr>
        <w:t xml:space="preserve">
      25. Ақтөбе облысының прокуратурасын қайта ұйымдастыру және тарату Қазақстан Республикасының заңнамасына сәйкес жүзеге асырылады.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9-қосымша</w:t>
            </w:r>
          </w:p>
        </w:tc>
      </w:tr>
    </w:tbl>
    <w:bookmarkStart w:name="z291" w:id="281"/>
    <w:p>
      <w:pPr>
        <w:spacing w:after="0"/>
        <w:ind w:left="0"/>
        <w:jc w:val="left"/>
      </w:pPr>
      <w:r>
        <w:rPr>
          <w:rFonts w:ascii="Times New Roman"/>
          <w:b/>
          <w:i w:val="false"/>
          <w:color w:val="000000"/>
        </w:rPr>
        <w:t xml:space="preserve"> Алматы облысының прокуратурасы туралы ЕРЕЖЕ</w:t>
      </w:r>
    </w:p>
    <w:bookmarkEnd w:id="281"/>
    <w:bookmarkStart w:name="z292" w:id="282"/>
    <w:p>
      <w:pPr>
        <w:spacing w:after="0"/>
        <w:ind w:left="0"/>
        <w:jc w:val="left"/>
      </w:pPr>
      <w:r>
        <w:rPr>
          <w:rFonts w:ascii="Times New Roman"/>
          <w:b/>
          <w:i w:val="false"/>
          <w:color w:val="000000"/>
        </w:rPr>
        <w:t xml:space="preserve"> 1-тарау. Жалпы ережелер</w:t>
      </w:r>
    </w:p>
    <w:bookmarkEnd w:id="282"/>
    <w:bookmarkStart w:name="z293" w:id="283"/>
    <w:p>
      <w:pPr>
        <w:spacing w:after="0"/>
        <w:ind w:left="0"/>
        <w:jc w:val="both"/>
      </w:pPr>
      <w:r>
        <w:rPr>
          <w:rFonts w:ascii="Times New Roman"/>
          <w:b w:val="false"/>
          <w:i w:val="false"/>
          <w:color w:val="000000"/>
          <w:sz w:val="28"/>
        </w:rPr>
        <w:t xml:space="preserve">
      1. "Алматы облысының прокуратурасы" мемлекеттік мекемесі (бұдан әрі – Алматы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 </w:t>
      </w:r>
    </w:p>
    <w:bookmarkEnd w:id="283"/>
    <w:bookmarkStart w:name="z294" w:id="284"/>
    <w:p>
      <w:pPr>
        <w:spacing w:after="0"/>
        <w:ind w:left="0"/>
        <w:jc w:val="both"/>
      </w:pPr>
      <w:r>
        <w:rPr>
          <w:rFonts w:ascii="Times New Roman"/>
          <w:b w:val="false"/>
          <w:i w:val="false"/>
          <w:color w:val="000000"/>
          <w:sz w:val="28"/>
        </w:rPr>
        <w:t xml:space="preserve">
      2. Алматы облысы прокуратурасының төмен тұрған прокуратуралары бар. </w:t>
      </w:r>
    </w:p>
    <w:bookmarkEnd w:id="284"/>
    <w:bookmarkStart w:name="z295" w:id="285"/>
    <w:p>
      <w:pPr>
        <w:spacing w:after="0"/>
        <w:ind w:left="0"/>
        <w:jc w:val="both"/>
      </w:pPr>
      <w:r>
        <w:rPr>
          <w:rFonts w:ascii="Times New Roman"/>
          <w:b w:val="false"/>
          <w:i w:val="false"/>
          <w:color w:val="000000"/>
          <w:sz w:val="28"/>
        </w:rPr>
        <w:t xml:space="preserve">
      3. Алматы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285"/>
    <w:bookmarkStart w:name="z296" w:id="286"/>
    <w:p>
      <w:pPr>
        <w:spacing w:after="0"/>
        <w:ind w:left="0"/>
        <w:jc w:val="both"/>
      </w:pPr>
      <w:r>
        <w:rPr>
          <w:rFonts w:ascii="Times New Roman"/>
          <w:b w:val="false"/>
          <w:i w:val="false"/>
          <w:color w:val="000000"/>
          <w:sz w:val="28"/>
        </w:rPr>
        <w:t>
      4. Алматы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86"/>
    <w:bookmarkStart w:name="z297" w:id="287"/>
    <w:p>
      <w:pPr>
        <w:spacing w:after="0"/>
        <w:ind w:left="0"/>
        <w:jc w:val="both"/>
      </w:pPr>
      <w:r>
        <w:rPr>
          <w:rFonts w:ascii="Times New Roman"/>
          <w:b w:val="false"/>
          <w:i w:val="false"/>
          <w:color w:val="000000"/>
          <w:sz w:val="28"/>
        </w:rPr>
        <w:t>
      5. Алматы облысының прокуратурасы азаматтық-құқықтық қатынастарды өз атынан жасайды.</w:t>
      </w:r>
    </w:p>
    <w:bookmarkEnd w:id="287"/>
    <w:bookmarkStart w:name="z298" w:id="288"/>
    <w:p>
      <w:pPr>
        <w:spacing w:after="0"/>
        <w:ind w:left="0"/>
        <w:jc w:val="both"/>
      </w:pPr>
      <w:r>
        <w:rPr>
          <w:rFonts w:ascii="Times New Roman"/>
          <w:b w:val="false"/>
          <w:i w:val="false"/>
          <w:color w:val="000000"/>
          <w:sz w:val="28"/>
        </w:rPr>
        <w:t>
      6. Алматы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88"/>
    <w:bookmarkStart w:name="z299" w:id="289"/>
    <w:p>
      <w:pPr>
        <w:spacing w:after="0"/>
        <w:ind w:left="0"/>
        <w:jc w:val="both"/>
      </w:pPr>
      <w:r>
        <w:rPr>
          <w:rFonts w:ascii="Times New Roman"/>
          <w:b w:val="false"/>
          <w:i w:val="false"/>
          <w:color w:val="000000"/>
          <w:sz w:val="28"/>
        </w:rPr>
        <w:t>
      7. Алматы облысының прокуратурасы өз құзыретінің мәселелері бойынша заңнамада белгіленген тәртіппен Алматы облысы прокурорының бұйрықтары және өкімдерімен ресімделетін шешімдер қабылдайды.</w:t>
      </w:r>
    </w:p>
    <w:bookmarkEnd w:id="289"/>
    <w:bookmarkStart w:name="z300" w:id="290"/>
    <w:p>
      <w:pPr>
        <w:spacing w:after="0"/>
        <w:ind w:left="0"/>
        <w:jc w:val="both"/>
      </w:pPr>
      <w:r>
        <w:rPr>
          <w:rFonts w:ascii="Times New Roman"/>
          <w:b w:val="false"/>
          <w:i w:val="false"/>
          <w:color w:val="000000"/>
          <w:sz w:val="28"/>
        </w:rPr>
        <w:t xml:space="preserve">
      8. Алматы облысы прокуратурасының құрылымы мен штат санының лимиті Қазақстан Республикасының қолданыстағы заңнамасына сәйкес бекітіледі. </w:t>
      </w:r>
    </w:p>
    <w:bookmarkEnd w:id="290"/>
    <w:bookmarkStart w:name="z301" w:id="291"/>
    <w:p>
      <w:pPr>
        <w:spacing w:after="0"/>
        <w:ind w:left="0"/>
        <w:jc w:val="both"/>
      </w:pPr>
      <w:r>
        <w:rPr>
          <w:rFonts w:ascii="Times New Roman"/>
          <w:b w:val="false"/>
          <w:i w:val="false"/>
          <w:color w:val="000000"/>
          <w:sz w:val="28"/>
        </w:rPr>
        <w:t>
      9. Заңды тұлғаның орналасқан жері: 040803, Қазақстан Республикасы, Алматы облысы, Қонаев қаласы, Жамбыл көшесі, 13.</w:t>
      </w:r>
    </w:p>
    <w:bookmarkEnd w:id="291"/>
    <w:bookmarkStart w:name="z302" w:id="292"/>
    <w:p>
      <w:pPr>
        <w:spacing w:after="0"/>
        <w:ind w:left="0"/>
        <w:jc w:val="both"/>
      </w:pPr>
      <w:r>
        <w:rPr>
          <w:rFonts w:ascii="Times New Roman"/>
          <w:b w:val="false"/>
          <w:i w:val="false"/>
          <w:color w:val="000000"/>
          <w:sz w:val="28"/>
        </w:rPr>
        <w:t>
      10. Осы Ереже Алматы облысы прокуратурасының құрылтай құжаты болып табылады.</w:t>
      </w:r>
    </w:p>
    <w:bookmarkEnd w:id="292"/>
    <w:bookmarkStart w:name="z303" w:id="293"/>
    <w:p>
      <w:pPr>
        <w:spacing w:after="0"/>
        <w:ind w:left="0"/>
        <w:jc w:val="both"/>
      </w:pPr>
      <w:r>
        <w:rPr>
          <w:rFonts w:ascii="Times New Roman"/>
          <w:b w:val="false"/>
          <w:i w:val="false"/>
          <w:color w:val="000000"/>
          <w:sz w:val="28"/>
        </w:rPr>
        <w:t xml:space="preserve">
      11. Алматы облысы прокуратурасының қызметін қаржыландыру бюджет қаражаты есебінен жүзеге асырылады. </w:t>
      </w:r>
    </w:p>
    <w:bookmarkEnd w:id="293"/>
    <w:bookmarkStart w:name="z304" w:id="294"/>
    <w:p>
      <w:pPr>
        <w:spacing w:after="0"/>
        <w:ind w:left="0"/>
        <w:jc w:val="both"/>
      </w:pPr>
      <w:r>
        <w:rPr>
          <w:rFonts w:ascii="Times New Roman"/>
          <w:b w:val="false"/>
          <w:i w:val="false"/>
          <w:color w:val="000000"/>
          <w:sz w:val="28"/>
        </w:rPr>
        <w:t>
      12. Алматы облысының прокуратурасына кәсіпкерлік субъектілерімен Алматы облысы прокуратурасының өкілеттіктері болып табылатын міндеттерді орындау тұрғысынан шарттық қарым-қатынас жасауға тыйым салынады.</w:t>
      </w:r>
    </w:p>
    <w:bookmarkEnd w:id="294"/>
    <w:bookmarkStart w:name="z305" w:id="29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95"/>
    <w:bookmarkStart w:name="z306" w:id="296"/>
    <w:p>
      <w:pPr>
        <w:spacing w:after="0"/>
        <w:ind w:left="0"/>
        <w:jc w:val="both"/>
      </w:pPr>
      <w:r>
        <w:rPr>
          <w:rFonts w:ascii="Times New Roman"/>
          <w:b w:val="false"/>
          <w:i w:val="false"/>
          <w:color w:val="000000"/>
          <w:sz w:val="28"/>
        </w:rPr>
        <w:t>
      13. Міндеттері:</w:t>
      </w:r>
    </w:p>
    <w:bookmarkEnd w:id="296"/>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307" w:id="297"/>
    <w:p>
      <w:pPr>
        <w:spacing w:after="0"/>
        <w:ind w:left="0"/>
        <w:jc w:val="both"/>
      </w:pPr>
      <w:r>
        <w:rPr>
          <w:rFonts w:ascii="Times New Roman"/>
          <w:b w:val="false"/>
          <w:i w:val="false"/>
          <w:color w:val="000000"/>
          <w:sz w:val="28"/>
        </w:rPr>
        <w:t>
      14. Өкілеттіктері:</w:t>
      </w:r>
    </w:p>
    <w:bookmarkEnd w:id="297"/>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308" w:id="298"/>
    <w:p>
      <w:pPr>
        <w:spacing w:after="0"/>
        <w:ind w:left="0"/>
        <w:jc w:val="both"/>
      </w:pPr>
      <w:r>
        <w:rPr>
          <w:rFonts w:ascii="Times New Roman"/>
          <w:b w:val="false"/>
          <w:i w:val="false"/>
          <w:color w:val="000000"/>
          <w:sz w:val="28"/>
        </w:rPr>
        <w:t xml:space="preserve">
      15. Функциялары: </w:t>
      </w:r>
    </w:p>
    <w:bookmarkEnd w:id="29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Алматы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309" w:id="29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99"/>
    <w:bookmarkStart w:name="z310" w:id="300"/>
    <w:p>
      <w:pPr>
        <w:spacing w:after="0"/>
        <w:ind w:left="0"/>
        <w:jc w:val="both"/>
      </w:pPr>
      <w:r>
        <w:rPr>
          <w:rFonts w:ascii="Times New Roman"/>
          <w:b w:val="false"/>
          <w:i w:val="false"/>
          <w:color w:val="000000"/>
          <w:sz w:val="28"/>
        </w:rPr>
        <w:t>
      16. Алматы облысының прокуратурасына басшылықты Алматы облысының прокуроры жүзеге асырады, ол Алматы облысының прокуратурасына жүктелген міндеттердің орындалуына және оның өз өкілеттіктерін жүзеге асыруына дербес жауапты болады.</w:t>
      </w:r>
    </w:p>
    <w:bookmarkEnd w:id="300"/>
    <w:bookmarkStart w:name="z311" w:id="301"/>
    <w:p>
      <w:pPr>
        <w:spacing w:after="0"/>
        <w:ind w:left="0"/>
        <w:jc w:val="both"/>
      </w:pPr>
      <w:r>
        <w:rPr>
          <w:rFonts w:ascii="Times New Roman"/>
          <w:b w:val="false"/>
          <w:i w:val="false"/>
          <w:color w:val="000000"/>
          <w:sz w:val="28"/>
        </w:rPr>
        <w:t>
      17. Алматы облысының прокуроры Қазақстан Республикасының заңнамасына сәйкес қызметке тағайындалады және қызметтен босатылады.</w:t>
      </w:r>
    </w:p>
    <w:bookmarkEnd w:id="301"/>
    <w:bookmarkStart w:name="z312" w:id="302"/>
    <w:p>
      <w:pPr>
        <w:spacing w:after="0"/>
        <w:ind w:left="0"/>
        <w:jc w:val="both"/>
      </w:pPr>
      <w:r>
        <w:rPr>
          <w:rFonts w:ascii="Times New Roman"/>
          <w:b w:val="false"/>
          <w:i w:val="false"/>
          <w:color w:val="000000"/>
          <w:sz w:val="28"/>
        </w:rPr>
        <w:t xml:space="preserve">
      18. Алматы облысы прокурорының орынбасарлары, оның ішінде бір бірінші орынбасары бар, олар Қазақстан Республикасының заңнамасына сәйкес қызметке тағайындалады және қызметтен босатылады. </w:t>
      </w:r>
    </w:p>
    <w:bookmarkEnd w:id="302"/>
    <w:bookmarkStart w:name="z313" w:id="303"/>
    <w:p>
      <w:pPr>
        <w:spacing w:after="0"/>
        <w:ind w:left="0"/>
        <w:jc w:val="both"/>
      </w:pPr>
      <w:r>
        <w:rPr>
          <w:rFonts w:ascii="Times New Roman"/>
          <w:b w:val="false"/>
          <w:i w:val="false"/>
          <w:color w:val="000000"/>
          <w:sz w:val="28"/>
        </w:rPr>
        <w:t>
      19. Алматы облысы прокурорының өкілеттіктері:</w:t>
      </w:r>
    </w:p>
    <w:bookmarkEnd w:id="303"/>
    <w:p>
      <w:pPr>
        <w:spacing w:after="0"/>
        <w:ind w:left="0"/>
        <w:jc w:val="both"/>
      </w:pPr>
      <w:r>
        <w:rPr>
          <w:rFonts w:ascii="Times New Roman"/>
          <w:b w:val="false"/>
          <w:i w:val="false"/>
          <w:color w:val="000000"/>
          <w:sz w:val="28"/>
        </w:rPr>
        <w:t>
      1) Алматы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Алматы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Алматы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Алматы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Алматы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Алматы облысы прокурорының өкілеттіктерін ол болмаған кезеңде орындауды қолданыстағы заңнамаға сәйкес оны алмастыратын адам жүзеге асырады.</w:t>
      </w:r>
    </w:p>
    <w:bookmarkStart w:name="z314" w:id="304"/>
    <w:p>
      <w:pPr>
        <w:spacing w:after="0"/>
        <w:ind w:left="0"/>
        <w:jc w:val="both"/>
      </w:pPr>
      <w:r>
        <w:rPr>
          <w:rFonts w:ascii="Times New Roman"/>
          <w:b w:val="false"/>
          <w:i w:val="false"/>
          <w:color w:val="000000"/>
          <w:sz w:val="28"/>
        </w:rPr>
        <w:t>
      20. Алматы облысының прокуроры қолданыстағы заңнамаға сәйкес бірінші орынбасары мен орынбасарларының өкілеттіктерін айқындайды.</w:t>
      </w:r>
    </w:p>
    <w:bookmarkEnd w:id="304"/>
    <w:bookmarkStart w:name="z315" w:id="305"/>
    <w:p>
      <w:pPr>
        <w:spacing w:after="0"/>
        <w:ind w:left="0"/>
        <w:jc w:val="both"/>
      </w:pPr>
      <w:r>
        <w:rPr>
          <w:rFonts w:ascii="Times New Roman"/>
          <w:b w:val="false"/>
          <w:i w:val="false"/>
          <w:color w:val="000000"/>
          <w:sz w:val="28"/>
        </w:rPr>
        <w:t xml:space="preserve">
      21. Алматы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 </w:t>
      </w:r>
    </w:p>
    <w:bookmarkEnd w:id="305"/>
    <w:bookmarkStart w:name="z316" w:id="306"/>
    <w:p>
      <w:pPr>
        <w:spacing w:after="0"/>
        <w:ind w:left="0"/>
        <w:jc w:val="left"/>
      </w:pPr>
      <w:r>
        <w:rPr>
          <w:rFonts w:ascii="Times New Roman"/>
          <w:b/>
          <w:i w:val="false"/>
          <w:color w:val="000000"/>
        </w:rPr>
        <w:t xml:space="preserve"> 4-тарау. Мемлекеттік органның мүлкі</w:t>
      </w:r>
    </w:p>
    <w:bookmarkEnd w:id="306"/>
    <w:bookmarkStart w:name="z317" w:id="307"/>
    <w:p>
      <w:pPr>
        <w:spacing w:after="0"/>
        <w:ind w:left="0"/>
        <w:jc w:val="both"/>
      </w:pPr>
      <w:r>
        <w:rPr>
          <w:rFonts w:ascii="Times New Roman"/>
          <w:b w:val="false"/>
          <w:i w:val="false"/>
          <w:color w:val="000000"/>
          <w:sz w:val="28"/>
        </w:rPr>
        <w:t>
      22. Алматы облысы прокуратурасының заңнамада көзделген жағдайларда жедел басқару құқығында оқшауланған мүлкі болуы мүмкін.</w:t>
      </w:r>
    </w:p>
    <w:bookmarkEnd w:id="307"/>
    <w:p>
      <w:pPr>
        <w:spacing w:after="0"/>
        <w:ind w:left="0"/>
        <w:jc w:val="both"/>
      </w:pPr>
      <w:r>
        <w:rPr>
          <w:rFonts w:ascii="Times New Roman"/>
          <w:b w:val="false"/>
          <w:i w:val="false"/>
          <w:color w:val="000000"/>
          <w:sz w:val="28"/>
        </w:rPr>
        <w:t>
      Алматы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8" w:id="308"/>
    <w:p>
      <w:pPr>
        <w:spacing w:after="0"/>
        <w:ind w:left="0"/>
        <w:jc w:val="both"/>
      </w:pPr>
      <w:r>
        <w:rPr>
          <w:rFonts w:ascii="Times New Roman"/>
          <w:b w:val="false"/>
          <w:i w:val="false"/>
          <w:color w:val="000000"/>
          <w:sz w:val="28"/>
        </w:rPr>
        <w:t>
      23. Алматы облысының прокуратурасына бекітілген мүлік республикалық меншікке жатады.</w:t>
      </w:r>
    </w:p>
    <w:bookmarkEnd w:id="308"/>
    <w:bookmarkStart w:name="z319" w:id="309"/>
    <w:p>
      <w:pPr>
        <w:spacing w:after="0"/>
        <w:ind w:left="0"/>
        <w:jc w:val="both"/>
      </w:pPr>
      <w:r>
        <w:rPr>
          <w:rFonts w:ascii="Times New Roman"/>
          <w:b w:val="false"/>
          <w:i w:val="false"/>
          <w:color w:val="000000"/>
          <w:sz w:val="28"/>
        </w:rPr>
        <w:t>
      24. Егер заңнамада өзгеше белгіленбесе, Алматы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309"/>
    <w:bookmarkStart w:name="z320" w:id="3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10"/>
    <w:bookmarkStart w:name="z321" w:id="311"/>
    <w:p>
      <w:pPr>
        <w:spacing w:after="0"/>
        <w:ind w:left="0"/>
        <w:jc w:val="both"/>
      </w:pPr>
      <w:r>
        <w:rPr>
          <w:rFonts w:ascii="Times New Roman"/>
          <w:b w:val="false"/>
          <w:i w:val="false"/>
          <w:color w:val="000000"/>
          <w:sz w:val="28"/>
        </w:rPr>
        <w:t xml:space="preserve">
      25. Алматы облысының прокуратурасын қайта ұйымдастыру және тарату Қазақстан Республикасының заңнамасына сәйкес жүзеге асырылады. </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10-қосымша</w:t>
            </w:r>
          </w:p>
        </w:tc>
      </w:tr>
    </w:tbl>
    <w:bookmarkStart w:name="z323" w:id="312"/>
    <w:p>
      <w:pPr>
        <w:spacing w:after="0"/>
        <w:ind w:left="0"/>
        <w:jc w:val="left"/>
      </w:pPr>
      <w:r>
        <w:rPr>
          <w:rFonts w:ascii="Times New Roman"/>
          <w:b/>
          <w:i w:val="false"/>
          <w:color w:val="000000"/>
        </w:rPr>
        <w:t xml:space="preserve"> Атырау облысының прокуратурасы туралы ЕРЕЖЕ</w:t>
      </w:r>
    </w:p>
    <w:bookmarkEnd w:id="312"/>
    <w:bookmarkStart w:name="z324" w:id="313"/>
    <w:p>
      <w:pPr>
        <w:spacing w:after="0"/>
        <w:ind w:left="0"/>
        <w:jc w:val="left"/>
      </w:pPr>
      <w:r>
        <w:rPr>
          <w:rFonts w:ascii="Times New Roman"/>
          <w:b/>
          <w:i w:val="false"/>
          <w:color w:val="000000"/>
        </w:rPr>
        <w:t xml:space="preserve"> 1-тарау. Жалпы ережелер</w:t>
      </w:r>
    </w:p>
    <w:bookmarkEnd w:id="313"/>
    <w:bookmarkStart w:name="z325" w:id="314"/>
    <w:p>
      <w:pPr>
        <w:spacing w:after="0"/>
        <w:ind w:left="0"/>
        <w:jc w:val="both"/>
      </w:pPr>
      <w:r>
        <w:rPr>
          <w:rFonts w:ascii="Times New Roman"/>
          <w:b w:val="false"/>
          <w:i w:val="false"/>
          <w:color w:val="000000"/>
          <w:sz w:val="28"/>
        </w:rPr>
        <w:t xml:space="preserve">
      1. "Атырау облысының прокуратурасы" мемлекеттік мекемесі (бұдан әрі – Атырау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 мүддесін білдіреді және мемлекет атынан қылмыстық қудалауды жүзеге асырады. </w:t>
      </w:r>
    </w:p>
    <w:bookmarkEnd w:id="314"/>
    <w:bookmarkStart w:name="z326" w:id="315"/>
    <w:p>
      <w:pPr>
        <w:spacing w:after="0"/>
        <w:ind w:left="0"/>
        <w:jc w:val="both"/>
      </w:pPr>
      <w:r>
        <w:rPr>
          <w:rFonts w:ascii="Times New Roman"/>
          <w:b w:val="false"/>
          <w:i w:val="false"/>
          <w:color w:val="000000"/>
          <w:sz w:val="28"/>
        </w:rPr>
        <w:t xml:space="preserve">
      2. Атырау облысы прокуратурасының төмен тұрған прокуратуралары бар. </w:t>
      </w:r>
    </w:p>
    <w:bookmarkEnd w:id="315"/>
    <w:bookmarkStart w:name="z327" w:id="316"/>
    <w:p>
      <w:pPr>
        <w:spacing w:after="0"/>
        <w:ind w:left="0"/>
        <w:jc w:val="both"/>
      </w:pPr>
      <w:r>
        <w:rPr>
          <w:rFonts w:ascii="Times New Roman"/>
          <w:b w:val="false"/>
          <w:i w:val="false"/>
          <w:color w:val="000000"/>
          <w:sz w:val="28"/>
        </w:rPr>
        <w:t xml:space="preserve">
      3. Атырау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316"/>
    <w:bookmarkStart w:name="z328" w:id="317"/>
    <w:p>
      <w:pPr>
        <w:spacing w:after="0"/>
        <w:ind w:left="0"/>
        <w:jc w:val="both"/>
      </w:pPr>
      <w:r>
        <w:rPr>
          <w:rFonts w:ascii="Times New Roman"/>
          <w:b w:val="false"/>
          <w:i w:val="false"/>
          <w:color w:val="000000"/>
          <w:sz w:val="28"/>
        </w:rPr>
        <w:t>
      4. Атырау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317"/>
    <w:bookmarkStart w:name="z329" w:id="318"/>
    <w:p>
      <w:pPr>
        <w:spacing w:after="0"/>
        <w:ind w:left="0"/>
        <w:jc w:val="both"/>
      </w:pPr>
      <w:r>
        <w:rPr>
          <w:rFonts w:ascii="Times New Roman"/>
          <w:b w:val="false"/>
          <w:i w:val="false"/>
          <w:color w:val="000000"/>
          <w:sz w:val="28"/>
        </w:rPr>
        <w:t>
      5. Атырау облысының прокуратурасы азаматтық-құқықтық қатынастарды өз атынан жасайды.</w:t>
      </w:r>
    </w:p>
    <w:bookmarkEnd w:id="318"/>
    <w:bookmarkStart w:name="z330" w:id="319"/>
    <w:p>
      <w:pPr>
        <w:spacing w:after="0"/>
        <w:ind w:left="0"/>
        <w:jc w:val="both"/>
      </w:pPr>
      <w:r>
        <w:rPr>
          <w:rFonts w:ascii="Times New Roman"/>
          <w:b w:val="false"/>
          <w:i w:val="false"/>
          <w:color w:val="000000"/>
          <w:sz w:val="28"/>
        </w:rPr>
        <w:t>
      6. Атырау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319"/>
    <w:bookmarkStart w:name="z331" w:id="320"/>
    <w:p>
      <w:pPr>
        <w:spacing w:after="0"/>
        <w:ind w:left="0"/>
        <w:jc w:val="both"/>
      </w:pPr>
      <w:r>
        <w:rPr>
          <w:rFonts w:ascii="Times New Roman"/>
          <w:b w:val="false"/>
          <w:i w:val="false"/>
          <w:color w:val="000000"/>
          <w:sz w:val="28"/>
        </w:rPr>
        <w:t>
      7. Атырау облысының прокуратурасы өз құзыретінің мәселелері бойынша заңнамада белгіленген тәртіппен Атырау облысы прокурорының бұйрықтары және өкімдерімен ресімделетін шешімдер қабылдайды.</w:t>
      </w:r>
    </w:p>
    <w:bookmarkEnd w:id="320"/>
    <w:bookmarkStart w:name="z332" w:id="321"/>
    <w:p>
      <w:pPr>
        <w:spacing w:after="0"/>
        <w:ind w:left="0"/>
        <w:jc w:val="both"/>
      </w:pPr>
      <w:r>
        <w:rPr>
          <w:rFonts w:ascii="Times New Roman"/>
          <w:b w:val="false"/>
          <w:i w:val="false"/>
          <w:color w:val="000000"/>
          <w:sz w:val="28"/>
        </w:rPr>
        <w:t xml:space="preserve">
      8. Атырау облысы прокуратурасының құрылымы мен штат санының лимиті Қазақстан Республикасының қолданыстағы заңнамасына сәйкес бекітіледі. </w:t>
      </w:r>
    </w:p>
    <w:bookmarkEnd w:id="321"/>
    <w:bookmarkStart w:name="z333" w:id="322"/>
    <w:p>
      <w:pPr>
        <w:spacing w:after="0"/>
        <w:ind w:left="0"/>
        <w:jc w:val="both"/>
      </w:pPr>
      <w:r>
        <w:rPr>
          <w:rFonts w:ascii="Times New Roman"/>
          <w:b w:val="false"/>
          <w:i w:val="false"/>
          <w:color w:val="000000"/>
          <w:sz w:val="28"/>
        </w:rPr>
        <w:t>
      9. Заңды тұлғаның орналасқан жері: 060011, Қазақстан Республикасы, Атырау облысы, Атырау қаласы, Әлия Молдағұлова көшесі, 245.</w:t>
      </w:r>
    </w:p>
    <w:bookmarkEnd w:id="322"/>
    <w:bookmarkStart w:name="z334" w:id="323"/>
    <w:p>
      <w:pPr>
        <w:spacing w:after="0"/>
        <w:ind w:left="0"/>
        <w:jc w:val="both"/>
      </w:pPr>
      <w:r>
        <w:rPr>
          <w:rFonts w:ascii="Times New Roman"/>
          <w:b w:val="false"/>
          <w:i w:val="false"/>
          <w:color w:val="000000"/>
          <w:sz w:val="28"/>
        </w:rPr>
        <w:t>
      10. Осы Ереже Атырау облысы прокуратурасының құрылтай құжаты болып табылады.</w:t>
      </w:r>
    </w:p>
    <w:bookmarkEnd w:id="323"/>
    <w:bookmarkStart w:name="z335" w:id="324"/>
    <w:p>
      <w:pPr>
        <w:spacing w:after="0"/>
        <w:ind w:left="0"/>
        <w:jc w:val="both"/>
      </w:pPr>
      <w:r>
        <w:rPr>
          <w:rFonts w:ascii="Times New Roman"/>
          <w:b w:val="false"/>
          <w:i w:val="false"/>
          <w:color w:val="000000"/>
          <w:sz w:val="28"/>
        </w:rPr>
        <w:t xml:space="preserve">
      11. Атырау облысы прокуратурасының қызметін қаржыландыру бюджет қаражаты есебінен жүзеге асырылады. </w:t>
      </w:r>
    </w:p>
    <w:bookmarkEnd w:id="324"/>
    <w:bookmarkStart w:name="z336" w:id="325"/>
    <w:p>
      <w:pPr>
        <w:spacing w:after="0"/>
        <w:ind w:left="0"/>
        <w:jc w:val="both"/>
      </w:pPr>
      <w:r>
        <w:rPr>
          <w:rFonts w:ascii="Times New Roman"/>
          <w:b w:val="false"/>
          <w:i w:val="false"/>
          <w:color w:val="000000"/>
          <w:sz w:val="28"/>
        </w:rPr>
        <w:t>
      12. Атырау облысының прокуратурасына кәсіпкерлік субъектілерімен Атырау облысы прокуратурасының өкілеттіктері болып табылатын міндеттерді орындау тұрғысынан шарттық қарым-қатынас жасауға тыйым салынады.</w:t>
      </w:r>
    </w:p>
    <w:bookmarkEnd w:id="325"/>
    <w:bookmarkStart w:name="z337" w:id="3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26"/>
    <w:bookmarkStart w:name="z338" w:id="327"/>
    <w:p>
      <w:pPr>
        <w:spacing w:after="0"/>
        <w:ind w:left="0"/>
        <w:jc w:val="both"/>
      </w:pPr>
      <w:r>
        <w:rPr>
          <w:rFonts w:ascii="Times New Roman"/>
          <w:b w:val="false"/>
          <w:i w:val="false"/>
          <w:color w:val="000000"/>
          <w:sz w:val="28"/>
        </w:rPr>
        <w:t>
      13. Міндеттері:</w:t>
      </w:r>
    </w:p>
    <w:bookmarkEnd w:id="327"/>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339" w:id="328"/>
    <w:p>
      <w:pPr>
        <w:spacing w:after="0"/>
        <w:ind w:left="0"/>
        <w:jc w:val="both"/>
      </w:pPr>
      <w:r>
        <w:rPr>
          <w:rFonts w:ascii="Times New Roman"/>
          <w:b w:val="false"/>
          <w:i w:val="false"/>
          <w:color w:val="000000"/>
          <w:sz w:val="28"/>
        </w:rPr>
        <w:t>
      14. Өкілеттіктері:</w:t>
      </w:r>
    </w:p>
    <w:bookmarkEnd w:id="328"/>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340" w:id="329"/>
    <w:p>
      <w:pPr>
        <w:spacing w:after="0"/>
        <w:ind w:left="0"/>
        <w:jc w:val="both"/>
      </w:pPr>
      <w:r>
        <w:rPr>
          <w:rFonts w:ascii="Times New Roman"/>
          <w:b w:val="false"/>
          <w:i w:val="false"/>
          <w:color w:val="000000"/>
          <w:sz w:val="28"/>
        </w:rPr>
        <w:t xml:space="preserve">
      15. Функциялары: </w:t>
      </w:r>
    </w:p>
    <w:bookmarkEnd w:id="32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Атырау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341" w:id="33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30"/>
    <w:bookmarkStart w:name="z342" w:id="331"/>
    <w:p>
      <w:pPr>
        <w:spacing w:after="0"/>
        <w:ind w:left="0"/>
        <w:jc w:val="both"/>
      </w:pPr>
      <w:r>
        <w:rPr>
          <w:rFonts w:ascii="Times New Roman"/>
          <w:b w:val="false"/>
          <w:i w:val="false"/>
          <w:color w:val="000000"/>
          <w:sz w:val="28"/>
        </w:rPr>
        <w:t>
      16. Атырау облысының прокуратурасына басшылықты Атырау облысының прокуроры жүзеге асырады, ол Атырау облысының прокуратурасына жүктелген міндеттердің орындалуына және оның өз өкілеттіктерін жүзеге асыруына дербес жауапты болады.</w:t>
      </w:r>
    </w:p>
    <w:bookmarkEnd w:id="331"/>
    <w:bookmarkStart w:name="z343" w:id="332"/>
    <w:p>
      <w:pPr>
        <w:spacing w:after="0"/>
        <w:ind w:left="0"/>
        <w:jc w:val="both"/>
      </w:pPr>
      <w:r>
        <w:rPr>
          <w:rFonts w:ascii="Times New Roman"/>
          <w:b w:val="false"/>
          <w:i w:val="false"/>
          <w:color w:val="000000"/>
          <w:sz w:val="28"/>
        </w:rPr>
        <w:t>
      17. Атырау облысының прокуроры Қазақстан Республикасының заңнамасына сәйкес қызметке тағайындалады және қызметтен босатылады.</w:t>
      </w:r>
    </w:p>
    <w:bookmarkEnd w:id="332"/>
    <w:bookmarkStart w:name="z344" w:id="333"/>
    <w:p>
      <w:pPr>
        <w:spacing w:after="0"/>
        <w:ind w:left="0"/>
        <w:jc w:val="both"/>
      </w:pPr>
      <w:r>
        <w:rPr>
          <w:rFonts w:ascii="Times New Roman"/>
          <w:b w:val="false"/>
          <w:i w:val="false"/>
          <w:color w:val="000000"/>
          <w:sz w:val="28"/>
        </w:rPr>
        <w:t xml:space="preserve">
      18. Атырау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333"/>
    <w:bookmarkStart w:name="z345" w:id="334"/>
    <w:p>
      <w:pPr>
        <w:spacing w:after="0"/>
        <w:ind w:left="0"/>
        <w:jc w:val="both"/>
      </w:pPr>
      <w:r>
        <w:rPr>
          <w:rFonts w:ascii="Times New Roman"/>
          <w:b w:val="false"/>
          <w:i w:val="false"/>
          <w:color w:val="000000"/>
          <w:sz w:val="28"/>
        </w:rPr>
        <w:t>
      19. Атырау облысы прокурорының өкілеттіктері:</w:t>
      </w:r>
    </w:p>
    <w:bookmarkEnd w:id="334"/>
    <w:p>
      <w:pPr>
        <w:spacing w:after="0"/>
        <w:ind w:left="0"/>
        <w:jc w:val="both"/>
      </w:pPr>
      <w:r>
        <w:rPr>
          <w:rFonts w:ascii="Times New Roman"/>
          <w:b w:val="false"/>
          <w:i w:val="false"/>
          <w:color w:val="000000"/>
          <w:sz w:val="28"/>
        </w:rPr>
        <w:t>
      1) Атырау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Атырау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Атырау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Атырау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Атырау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Атырау облысы прокурорының өкілеттіктерін ол болмаған кезеңде орындауды қолданыстағы заңнамаға сәйкес оны алмастыратын адам жүзеге асырады.</w:t>
      </w:r>
    </w:p>
    <w:bookmarkStart w:name="z346" w:id="335"/>
    <w:p>
      <w:pPr>
        <w:spacing w:after="0"/>
        <w:ind w:left="0"/>
        <w:jc w:val="both"/>
      </w:pPr>
      <w:r>
        <w:rPr>
          <w:rFonts w:ascii="Times New Roman"/>
          <w:b w:val="false"/>
          <w:i w:val="false"/>
          <w:color w:val="000000"/>
          <w:sz w:val="28"/>
        </w:rPr>
        <w:t>
      20. Атырау облысының прокуроры қолданыстағы заңнамаға сәйкес бірінші орынбасары мен орынбасарларының өкілеттіктерін айқындайды.</w:t>
      </w:r>
    </w:p>
    <w:bookmarkEnd w:id="335"/>
    <w:bookmarkStart w:name="z347" w:id="336"/>
    <w:p>
      <w:pPr>
        <w:spacing w:after="0"/>
        <w:ind w:left="0"/>
        <w:jc w:val="both"/>
      </w:pPr>
      <w:r>
        <w:rPr>
          <w:rFonts w:ascii="Times New Roman"/>
          <w:b w:val="false"/>
          <w:i w:val="false"/>
          <w:color w:val="000000"/>
          <w:sz w:val="28"/>
        </w:rPr>
        <w:t>
      21. Атырау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36"/>
    <w:bookmarkStart w:name="z348" w:id="337"/>
    <w:p>
      <w:pPr>
        <w:spacing w:after="0"/>
        <w:ind w:left="0"/>
        <w:jc w:val="left"/>
      </w:pPr>
      <w:r>
        <w:rPr>
          <w:rFonts w:ascii="Times New Roman"/>
          <w:b/>
          <w:i w:val="false"/>
          <w:color w:val="000000"/>
        </w:rPr>
        <w:t xml:space="preserve"> 4-тарау. Мемлекеттік органның мүлкі</w:t>
      </w:r>
    </w:p>
    <w:bookmarkEnd w:id="337"/>
    <w:bookmarkStart w:name="z349" w:id="338"/>
    <w:p>
      <w:pPr>
        <w:spacing w:after="0"/>
        <w:ind w:left="0"/>
        <w:jc w:val="both"/>
      </w:pPr>
      <w:r>
        <w:rPr>
          <w:rFonts w:ascii="Times New Roman"/>
          <w:b w:val="false"/>
          <w:i w:val="false"/>
          <w:color w:val="000000"/>
          <w:sz w:val="28"/>
        </w:rPr>
        <w:t>
      22. Атырау облысы прокуратурасының заңнамада көзделген жағдайларда жедел басқару құқығында оқшауланған мүлкі болуы мүмкін.</w:t>
      </w:r>
    </w:p>
    <w:bookmarkEnd w:id="338"/>
    <w:p>
      <w:pPr>
        <w:spacing w:after="0"/>
        <w:ind w:left="0"/>
        <w:jc w:val="both"/>
      </w:pPr>
      <w:r>
        <w:rPr>
          <w:rFonts w:ascii="Times New Roman"/>
          <w:b w:val="false"/>
          <w:i w:val="false"/>
          <w:color w:val="000000"/>
          <w:sz w:val="28"/>
        </w:rPr>
        <w:t>
      Атырау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0" w:id="339"/>
    <w:p>
      <w:pPr>
        <w:spacing w:after="0"/>
        <w:ind w:left="0"/>
        <w:jc w:val="both"/>
      </w:pPr>
      <w:r>
        <w:rPr>
          <w:rFonts w:ascii="Times New Roman"/>
          <w:b w:val="false"/>
          <w:i w:val="false"/>
          <w:color w:val="000000"/>
          <w:sz w:val="28"/>
        </w:rPr>
        <w:t>
      23. Атырау облысының прокуратурасына бекітілген мүлік республикалық меншікке жатады.</w:t>
      </w:r>
    </w:p>
    <w:bookmarkEnd w:id="339"/>
    <w:bookmarkStart w:name="z351" w:id="340"/>
    <w:p>
      <w:pPr>
        <w:spacing w:after="0"/>
        <w:ind w:left="0"/>
        <w:jc w:val="both"/>
      </w:pPr>
      <w:r>
        <w:rPr>
          <w:rFonts w:ascii="Times New Roman"/>
          <w:b w:val="false"/>
          <w:i w:val="false"/>
          <w:color w:val="000000"/>
          <w:sz w:val="28"/>
        </w:rPr>
        <w:t>
      24. Егер заңнамада өзгеше белгіленбесе, Атырау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340"/>
    <w:bookmarkStart w:name="z352" w:id="34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1"/>
    <w:bookmarkStart w:name="z353" w:id="342"/>
    <w:p>
      <w:pPr>
        <w:spacing w:after="0"/>
        <w:ind w:left="0"/>
        <w:jc w:val="both"/>
      </w:pPr>
      <w:r>
        <w:rPr>
          <w:rFonts w:ascii="Times New Roman"/>
          <w:b w:val="false"/>
          <w:i w:val="false"/>
          <w:color w:val="000000"/>
          <w:sz w:val="28"/>
        </w:rPr>
        <w:t xml:space="preserve">
      25. Атырау облысының прокуратурасын қайта ұйымдастыру және тарату Қазақстан Республикасының заңнамасына сәйкес жүзеге асырылады. </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11-қосымша</w:t>
            </w:r>
          </w:p>
        </w:tc>
      </w:tr>
    </w:tbl>
    <w:bookmarkStart w:name="z355" w:id="343"/>
    <w:p>
      <w:pPr>
        <w:spacing w:after="0"/>
        <w:ind w:left="0"/>
        <w:jc w:val="left"/>
      </w:pPr>
      <w:r>
        <w:rPr>
          <w:rFonts w:ascii="Times New Roman"/>
          <w:b/>
          <w:i w:val="false"/>
          <w:color w:val="000000"/>
        </w:rPr>
        <w:t xml:space="preserve"> Батыс Қазақстан облысының прокуратурасы туралы ЕРЕЖЕ</w:t>
      </w:r>
    </w:p>
    <w:bookmarkEnd w:id="343"/>
    <w:bookmarkStart w:name="z356" w:id="344"/>
    <w:p>
      <w:pPr>
        <w:spacing w:after="0"/>
        <w:ind w:left="0"/>
        <w:jc w:val="left"/>
      </w:pPr>
      <w:r>
        <w:rPr>
          <w:rFonts w:ascii="Times New Roman"/>
          <w:b/>
          <w:i w:val="false"/>
          <w:color w:val="000000"/>
        </w:rPr>
        <w:t xml:space="preserve"> 1-тарау. Жалпы ережелер</w:t>
      </w:r>
    </w:p>
    <w:bookmarkEnd w:id="344"/>
    <w:bookmarkStart w:name="z357" w:id="345"/>
    <w:p>
      <w:pPr>
        <w:spacing w:after="0"/>
        <w:ind w:left="0"/>
        <w:jc w:val="both"/>
      </w:pPr>
      <w:r>
        <w:rPr>
          <w:rFonts w:ascii="Times New Roman"/>
          <w:b w:val="false"/>
          <w:i w:val="false"/>
          <w:color w:val="000000"/>
          <w:sz w:val="28"/>
        </w:rPr>
        <w:t>
      1. "Батыс Қазақстан облысының прокуратурасы" мемлекеттік мекемесі (бұдан әрі – Батыс Қазақстан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345"/>
    <w:bookmarkStart w:name="z358" w:id="346"/>
    <w:p>
      <w:pPr>
        <w:spacing w:after="0"/>
        <w:ind w:left="0"/>
        <w:jc w:val="both"/>
      </w:pPr>
      <w:r>
        <w:rPr>
          <w:rFonts w:ascii="Times New Roman"/>
          <w:b w:val="false"/>
          <w:i w:val="false"/>
          <w:color w:val="000000"/>
          <w:sz w:val="28"/>
        </w:rPr>
        <w:t xml:space="preserve">
      2. Батыс Қазақстан облысы прокуратурасының төмен тұрған прокуратуралары бар. </w:t>
      </w:r>
    </w:p>
    <w:bookmarkEnd w:id="346"/>
    <w:bookmarkStart w:name="z359" w:id="347"/>
    <w:p>
      <w:pPr>
        <w:spacing w:after="0"/>
        <w:ind w:left="0"/>
        <w:jc w:val="both"/>
      </w:pPr>
      <w:r>
        <w:rPr>
          <w:rFonts w:ascii="Times New Roman"/>
          <w:b w:val="false"/>
          <w:i w:val="false"/>
          <w:color w:val="000000"/>
          <w:sz w:val="28"/>
        </w:rPr>
        <w:t xml:space="preserve">
      3. Батыс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347"/>
    <w:bookmarkStart w:name="z360" w:id="348"/>
    <w:p>
      <w:pPr>
        <w:spacing w:after="0"/>
        <w:ind w:left="0"/>
        <w:jc w:val="both"/>
      </w:pPr>
      <w:r>
        <w:rPr>
          <w:rFonts w:ascii="Times New Roman"/>
          <w:b w:val="false"/>
          <w:i w:val="false"/>
          <w:color w:val="000000"/>
          <w:sz w:val="28"/>
        </w:rPr>
        <w:t>
      4. Батыс Қазақстан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8"/>
    <w:bookmarkStart w:name="z361" w:id="349"/>
    <w:p>
      <w:pPr>
        <w:spacing w:after="0"/>
        <w:ind w:left="0"/>
        <w:jc w:val="both"/>
      </w:pPr>
      <w:r>
        <w:rPr>
          <w:rFonts w:ascii="Times New Roman"/>
          <w:b w:val="false"/>
          <w:i w:val="false"/>
          <w:color w:val="000000"/>
          <w:sz w:val="28"/>
        </w:rPr>
        <w:t>
      5. Батыс Қазақстан облысының прокуратурасы азаматтық-құқықтық қатынастарды өз атынан жасайды.</w:t>
      </w:r>
    </w:p>
    <w:bookmarkEnd w:id="349"/>
    <w:bookmarkStart w:name="z362" w:id="350"/>
    <w:p>
      <w:pPr>
        <w:spacing w:after="0"/>
        <w:ind w:left="0"/>
        <w:jc w:val="both"/>
      </w:pPr>
      <w:r>
        <w:rPr>
          <w:rFonts w:ascii="Times New Roman"/>
          <w:b w:val="false"/>
          <w:i w:val="false"/>
          <w:color w:val="000000"/>
          <w:sz w:val="28"/>
        </w:rPr>
        <w:t>
      6. Батыс Қазақстан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350"/>
    <w:bookmarkStart w:name="z363" w:id="351"/>
    <w:p>
      <w:pPr>
        <w:spacing w:after="0"/>
        <w:ind w:left="0"/>
        <w:jc w:val="both"/>
      </w:pPr>
      <w:r>
        <w:rPr>
          <w:rFonts w:ascii="Times New Roman"/>
          <w:b w:val="false"/>
          <w:i w:val="false"/>
          <w:color w:val="000000"/>
          <w:sz w:val="28"/>
        </w:rPr>
        <w:t>
      7. Батыс Қазақстан облысының прокуратурасы өз құзыретінің мәселелері бойынша заңнамада белгіленген тәртіппен Батыс Қазақстан облысы прокурорының бұйрықтары және өкімдерімен ресімделетін шешімдер қабылдайды.</w:t>
      </w:r>
    </w:p>
    <w:bookmarkEnd w:id="351"/>
    <w:bookmarkStart w:name="z364" w:id="352"/>
    <w:p>
      <w:pPr>
        <w:spacing w:after="0"/>
        <w:ind w:left="0"/>
        <w:jc w:val="both"/>
      </w:pPr>
      <w:r>
        <w:rPr>
          <w:rFonts w:ascii="Times New Roman"/>
          <w:b w:val="false"/>
          <w:i w:val="false"/>
          <w:color w:val="000000"/>
          <w:sz w:val="28"/>
        </w:rPr>
        <w:t>
      8. Батыс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352"/>
    <w:bookmarkStart w:name="z365" w:id="353"/>
    <w:p>
      <w:pPr>
        <w:spacing w:after="0"/>
        <w:ind w:left="0"/>
        <w:jc w:val="both"/>
      </w:pPr>
      <w:r>
        <w:rPr>
          <w:rFonts w:ascii="Times New Roman"/>
          <w:b w:val="false"/>
          <w:i w:val="false"/>
          <w:color w:val="000000"/>
          <w:sz w:val="28"/>
        </w:rPr>
        <w:t>
      9. Заңды тұлғаның орналасқан жері: 090000, Қазақстан Республикасы, Батыс Қазақстан облысы, Орал қаласы, Жұбан Молдағалиев көшесі, 23.</w:t>
      </w:r>
    </w:p>
    <w:bookmarkEnd w:id="353"/>
    <w:bookmarkStart w:name="z366" w:id="354"/>
    <w:p>
      <w:pPr>
        <w:spacing w:after="0"/>
        <w:ind w:left="0"/>
        <w:jc w:val="both"/>
      </w:pPr>
      <w:r>
        <w:rPr>
          <w:rFonts w:ascii="Times New Roman"/>
          <w:b w:val="false"/>
          <w:i w:val="false"/>
          <w:color w:val="000000"/>
          <w:sz w:val="28"/>
        </w:rPr>
        <w:t>
      10. Осы Ереже Батыс Қазақстан облысы прокуратурасының құрылтай құжаты болып табылады.</w:t>
      </w:r>
    </w:p>
    <w:bookmarkEnd w:id="354"/>
    <w:bookmarkStart w:name="z367" w:id="355"/>
    <w:p>
      <w:pPr>
        <w:spacing w:after="0"/>
        <w:ind w:left="0"/>
        <w:jc w:val="both"/>
      </w:pPr>
      <w:r>
        <w:rPr>
          <w:rFonts w:ascii="Times New Roman"/>
          <w:b w:val="false"/>
          <w:i w:val="false"/>
          <w:color w:val="000000"/>
          <w:sz w:val="28"/>
        </w:rPr>
        <w:t>
      11. Батыс Қазақстан облысы прокуратурасының қызметін қаржыландыру бюджет қаражаты есебінен жүзеге асырылады.</w:t>
      </w:r>
    </w:p>
    <w:bookmarkEnd w:id="355"/>
    <w:bookmarkStart w:name="z368" w:id="356"/>
    <w:p>
      <w:pPr>
        <w:spacing w:after="0"/>
        <w:ind w:left="0"/>
        <w:jc w:val="both"/>
      </w:pPr>
      <w:r>
        <w:rPr>
          <w:rFonts w:ascii="Times New Roman"/>
          <w:b w:val="false"/>
          <w:i w:val="false"/>
          <w:color w:val="000000"/>
          <w:sz w:val="28"/>
        </w:rPr>
        <w:t>
      12. Батыс Қазақстан облысы прокуратурасына кәсіпкерлік субъектілерімен Батыс Қазақстан облысы прокуратурасының өкілеттіктері болып табылатын міндеттерді орындау тұрғысынан шарттық қарым-қатынас жасауға тыйым салынады.</w:t>
      </w:r>
    </w:p>
    <w:bookmarkEnd w:id="356"/>
    <w:bookmarkStart w:name="z369" w:id="35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57"/>
    <w:bookmarkStart w:name="z370" w:id="358"/>
    <w:p>
      <w:pPr>
        <w:spacing w:after="0"/>
        <w:ind w:left="0"/>
        <w:jc w:val="both"/>
      </w:pPr>
      <w:r>
        <w:rPr>
          <w:rFonts w:ascii="Times New Roman"/>
          <w:b w:val="false"/>
          <w:i w:val="false"/>
          <w:color w:val="000000"/>
          <w:sz w:val="28"/>
        </w:rPr>
        <w:t>
      13. Міндеттері:</w:t>
      </w:r>
    </w:p>
    <w:bookmarkEnd w:id="358"/>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371" w:id="359"/>
    <w:p>
      <w:pPr>
        <w:spacing w:after="0"/>
        <w:ind w:left="0"/>
        <w:jc w:val="both"/>
      </w:pPr>
      <w:r>
        <w:rPr>
          <w:rFonts w:ascii="Times New Roman"/>
          <w:b w:val="false"/>
          <w:i w:val="false"/>
          <w:color w:val="000000"/>
          <w:sz w:val="28"/>
        </w:rPr>
        <w:t>
      14. Өкілеттіктері:</w:t>
      </w:r>
    </w:p>
    <w:bookmarkEnd w:id="359"/>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372" w:id="360"/>
    <w:p>
      <w:pPr>
        <w:spacing w:after="0"/>
        <w:ind w:left="0"/>
        <w:jc w:val="both"/>
      </w:pPr>
      <w:r>
        <w:rPr>
          <w:rFonts w:ascii="Times New Roman"/>
          <w:b w:val="false"/>
          <w:i w:val="false"/>
          <w:color w:val="000000"/>
          <w:sz w:val="28"/>
        </w:rPr>
        <w:t xml:space="preserve">
      15. Функциялары: </w:t>
      </w:r>
    </w:p>
    <w:bookmarkEnd w:id="36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Батыс Қазақстан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373" w:id="36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61"/>
    <w:bookmarkStart w:name="z374" w:id="362"/>
    <w:p>
      <w:pPr>
        <w:spacing w:after="0"/>
        <w:ind w:left="0"/>
        <w:jc w:val="both"/>
      </w:pPr>
      <w:r>
        <w:rPr>
          <w:rFonts w:ascii="Times New Roman"/>
          <w:b w:val="false"/>
          <w:i w:val="false"/>
          <w:color w:val="000000"/>
          <w:sz w:val="28"/>
        </w:rPr>
        <w:t>
      16. Батыс Қазақстан облысының прокуратурасына басшылықты Батыс Қазақстан облысының прокуроры жүзеге асырады, ол Батыс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362"/>
    <w:bookmarkStart w:name="z375" w:id="363"/>
    <w:p>
      <w:pPr>
        <w:spacing w:after="0"/>
        <w:ind w:left="0"/>
        <w:jc w:val="both"/>
      </w:pPr>
      <w:r>
        <w:rPr>
          <w:rFonts w:ascii="Times New Roman"/>
          <w:b w:val="false"/>
          <w:i w:val="false"/>
          <w:color w:val="000000"/>
          <w:sz w:val="28"/>
        </w:rPr>
        <w:t>
      17. Батыс Қазақстан облысының прокуроры Қазақстан Республикасының заңнамасына сәйкес қызметке тағайындалады және қызметтен босатылады.</w:t>
      </w:r>
    </w:p>
    <w:bookmarkEnd w:id="363"/>
    <w:bookmarkStart w:name="z376" w:id="364"/>
    <w:p>
      <w:pPr>
        <w:spacing w:after="0"/>
        <w:ind w:left="0"/>
        <w:jc w:val="both"/>
      </w:pPr>
      <w:r>
        <w:rPr>
          <w:rFonts w:ascii="Times New Roman"/>
          <w:b w:val="false"/>
          <w:i w:val="false"/>
          <w:color w:val="000000"/>
          <w:sz w:val="28"/>
        </w:rPr>
        <w:t>
      18. Батыс Қазақстан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364"/>
    <w:bookmarkStart w:name="z377" w:id="365"/>
    <w:p>
      <w:pPr>
        <w:spacing w:after="0"/>
        <w:ind w:left="0"/>
        <w:jc w:val="both"/>
      </w:pPr>
      <w:r>
        <w:rPr>
          <w:rFonts w:ascii="Times New Roman"/>
          <w:b w:val="false"/>
          <w:i w:val="false"/>
          <w:color w:val="000000"/>
          <w:sz w:val="28"/>
        </w:rPr>
        <w:t>
      19. Батыс Қазақстан облысы прокурорының өкілеттіктері:</w:t>
      </w:r>
    </w:p>
    <w:bookmarkEnd w:id="365"/>
    <w:p>
      <w:pPr>
        <w:spacing w:after="0"/>
        <w:ind w:left="0"/>
        <w:jc w:val="both"/>
      </w:pPr>
      <w:r>
        <w:rPr>
          <w:rFonts w:ascii="Times New Roman"/>
          <w:b w:val="false"/>
          <w:i w:val="false"/>
          <w:color w:val="000000"/>
          <w:sz w:val="28"/>
        </w:rPr>
        <w:t>
      1) Батыс Қазақстан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Батыс Қазақстан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Батыс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Батыс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Батыс Қазақстан облысының прокуратурасын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Батыс Қазақстан облысы прокурорының өкілеттіктерін ол болмаған кезеңде орындауды қолданыстағы заңнамаға сәйкес оны алмастыратын адам жүзеге асырады.</w:t>
      </w:r>
    </w:p>
    <w:bookmarkStart w:name="z378" w:id="366"/>
    <w:p>
      <w:pPr>
        <w:spacing w:after="0"/>
        <w:ind w:left="0"/>
        <w:jc w:val="both"/>
      </w:pPr>
      <w:r>
        <w:rPr>
          <w:rFonts w:ascii="Times New Roman"/>
          <w:b w:val="false"/>
          <w:i w:val="false"/>
          <w:color w:val="000000"/>
          <w:sz w:val="28"/>
        </w:rPr>
        <w:t>
      20. Батыс Қазақстан облысының прокуроры қолданыстағы заңнамаға сәйкес бірінші орынбасары мен орынбасарларының өкілеттіктерін айқындайды.</w:t>
      </w:r>
    </w:p>
    <w:bookmarkEnd w:id="366"/>
    <w:bookmarkStart w:name="z379" w:id="367"/>
    <w:p>
      <w:pPr>
        <w:spacing w:after="0"/>
        <w:ind w:left="0"/>
        <w:jc w:val="both"/>
      </w:pPr>
      <w:r>
        <w:rPr>
          <w:rFonts w:ascii="Times New Roman"/>
          <w:b w:val="false"/>
          <w:i w:val="false"/>
          <w:color w:val="000000"/>
          <w:sz w:val="28"/>
        </w:rPr>
        <w:t>
      21. Батыс Қазақстан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67"/>
    <w:bookmarkStart w:name="z380" w:id="368"/>
    <w:p>
      <w:pPr>
        <w:spacing w:after="0"/>
        <w:ind w:left="0"/>
        <w:jc w:val="left"/>
      </w:pPr>
      <w:r>
        <w:rPr>
          <w:rFonts w:ascii="Times New Roman"/>
          <w:b/>
          <w:i w:val="false"/>
          <w:color w:val="000000"/>
        </w:rPr>
        <w:t xml:space="preserve"> 4-тарау. Мемлекеттік органның мүлкі</w:t>
      </w:r>
    </w:p>
    <w:bookmarkEnd w:id="368"/>
    <w:bookmarkStart w:name="z381" w:id="369"/>
    <w:p>
      <w:pPr>
        <w:spacing w:after="0"/>
        <w:ind w:left="0"/>
        <w:jc w:val="both"/>
      </w:pPr>
      <w:r>
        <w:rPr>
          <w:rFonts w:ascii="Times New Roman"/>
          <w:b w:val="false"/>
          <w:i w:val="false"/>
          <w:color w:val="000000"/>
          <w:sz w:val="28"/>
        </w:rPr>
        <w:t>
      22. Батыс Қазақстан облысы прокуратурасының заңнамада көзделген жағдайларда жедел басқару құқығында оқшауланған мүлкі болуы мүмкін.</w:t>
      </w:r>
    </w:p>
    <w:bookmarkEnd w:id="369"/>
    <w:p>
      <w:pPr>
        <w:spacing w:after="0"/>
        <w:ind w:left="0"/>
        <w:jc w:val="both"/>
      </w:pPr>
      <w:r>
        <w:rPr>
          <w:rFonts w:ascii="Times New Roman"/>
          <w:b w:val="false"/>
          <w:i w:val="false"/>
          <w:color w:val="000000"/>
          <w:sz w:val="28"/>
        </w:rPr>
        <w:t>
      Батыс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2" w:id="370"/>
    <w:p>
      <w:pPr>
        <w:spacing w:after="0"/>
        <w:ind w:left="0"/>
        <w:jc w:val="both"/>
      </w:pPr>
      <w:r>
        <w:rPr>
          <w:rFonts w:ascii="Times New Roman"/>
          <w:b w:val="false"/>
          <w:i w:val="false"/>
          <w:color w:val="000000"/>
          <w:sz w:val="28"/>
        </w:rPr>
        <w:t>
      23. Батыс Қазақстан облысының прокуратурасына бекітілген мүлік республикалық меншікке жатады.</w:t>
      </w:r>
    </w:p>
    <w:bookmarkEnd w:id="370"/>
    <w:bookmarkStart w:name="z383" w:id="371"/>
    <w:p>
      <w:pPr>
        <w:spacing w:after="0"/>
        <w:ind w:left="0"/>
        <w:jc w:val="both"/>
      </w:pPr>
      <w:r>
        <w:rPr>
          <w:rFonts w:ascii="Times New Roman"/>
          <w:b w:val="false"/>
          <w:i w:val="false"/>
          <w:color w:val="000000"/>
          <w:sz w:val="28"/>
        </w:rPr>
        <w:t>
      24. Егер заңнамада өзгеше белгіленбесе, Батыс Қазақстан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371"/>
    <w:bookmarkStart w:name="z384" w:id="3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2"/>
    <w:bookmarkStart w:name="z385" w:id="373"/>
    <w:p>
      <w:pPr>
        <w:spacing w:after="0"/>
        <w:ind w:left="0"/>
        <w:jc w:val="both"/>
      </w:pPr>
      <w:r>
        <w:rPr>
          <w:rFonts w:ascii="Times New Roman"/>
          <w:b w:val="false"/>
          <w:i w:val="false"/>
          <w:color w:val="000000"/>
          <w:sz w:val="28"/>
        </w:rPr>
        <w:t>
      25. Батыс Қазақстан облысының прокуратурасын қайта ұйымдастыру және тарату Қазақстан Республикасының заңнамасына сәйкес жүзеге асырылады.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12-қосымша</w:t>
            </w:r>
          </w:p>
        </w:tc>
      </w:tr>
    </w:tbl>
    <w:bookmarkStart w:name="z387" w:id="374"/>
    <w:p>
      <w:pPr>
        <w:spacing w:after="0"/>
        <w:ind w:left="0"/>
        <w:jc w:val="left"/>
      </w:pPr>
      <w:r>
        <w:rPr>
          <w:rFonts w:ascii="Times New Roman"/>
          <w:b/>
          <w:i w:val="false"/>
          <w:color w:val="000000"/>
        </w:rPr>
        <w:t xml:space="preserve"> Жамбыл облысының прокуратурасы туралы ЕРЕЖЕ</w:t>
      </w:r>
    </w:p>
    <w:bookmarkEnd w:id="374"/>
    <w:bookmarkStart w:name="z388" w:id="375"/>
    <w:p>
      <w:pPr>
        <w:spacing w:after="0"/>
        <w:ind w:left="0"/>
        <w:jc w:val="left"/>
      </w:pPr>
      <w:r>
        <w:rPr>
          <w:rFonts w:ascii="Times New Roman"/>
          <w:b/>
          <w:i w:val="false"/>
          <w:color w:val="000000"/>
        </w:rPr>
        <w:t xml:space="preserve"> 1-тарау. Жалпы ережелер</w:t>
      </w:r>
    </w:p>
    <w:bookmarkEnd w:id="375"/>
    <w:bookmarkStart w:name="z389" w:id="376"/>
    <w:p>
      <w:pPr>
        <w:spacing w:after="0"/>
        <w:ind w:left="0"/>
        <w:jc w:val="both"/>
      </w:pPr>
      <w:r>
        <w:rPr>
          <w:rFonts w:ascii="Times New Roman"/>
          <w:b w:val="false"/>
          <w:i w:val="false"/>
          <w:color w:val="000000"/>
          <w:sz w:val="28"/>
        </w:rPr>
        <w:t>
      1. "Жамбыл облысының прокуратурасы" мемлекеттік мекемесі (бұдан әрі – Жамбыл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376"/>
    <w:bookmarkStart w:name="z390" w:id="377"/>
    <w:p>
      <w:pPr>
        <w:spacing w:after="0"/>
        <w:ind w:left="0"/>
        <w:jc w:val="both"/>
      </w:pPr>
      <w:r>
        <w:rPr>
          <w:rFonts w:ascii="Times New Roman"/>
          <w:b w:val="false"/>
          <w:i w:val="false"/>
          <w:color w:val="000000"/>
          <w:sz w:val="28"/>
        </w:rPr>
        <w:t xml:space="preserve">
      2. Жамбыл облысы прокуратурасының төмен тұрған прокуратуралары бар. </w:t>
      </w:r>
    </w:p>
    <w:bookmarkEnd w:id="377"/>
    <w:bookmarkStart w:name="z391" w:id="378"/>
    <w:p>
      <w:pPr>
        <w:spacing w:after="0"/>
        <w:ind w:left="0"/>
        <w:jc w:val="both"/>
      </w:pPr>
      <w:r>
        <w:rPr>
          <w:rFonts w:ascii="Times New Roman"/>
          <w:b w:val="false"/>
          <w:i w:val="false"/>
          <w:color w:val="000000"/>
          <w:sz w:val="28"/>
        </w:rPr>
        <w:t xml:space="preserve">
      3. Жамбыл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378"/>
    <w:bookmarkStart w:name="z392" w:id="379"/>
    <w:p>
      <w:pPr>
        <w:spacing w:after="0"/>
        <w:ind w:left="0"/>
        <w:jc w:val="both"/>
      </w:pPr>
      <w:r>
        <w:rPr>
          <w:rFonts w:ascii="Times New Roman"/>
          <w:b w:val="false"/>
          <w:i w:val="false"/>
          <w:color w:val="000000"/>
          <w:sz w:val="28"/>
        </w:rPr>
        <w:t>
      4. Жамбыл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79"/>
    <w:bookmarkStart w:name="z393" w:id="380"/>
    <w:p>
      <w:pPr>
        <w:spacing w:after="0"/>
        <w:ind w:left="0"/>
        <w:jc w:val="both"/>
      </w:pPr>
      <w:r>
        <w:rPr>
          <w:rFonts w:ascii="Times New Roman"/>
          <w:b w:val="false"/>
          <w:i w:val="false"/>
          <w:color w:val="000000"/>
          <w:sz w:val="28"/>
        </w:rPr>
        <w:t>
      5. Жамбыл облысының прокуратурасы азаматтық-құқықтық қатынастарды өз атынан жасайды.</w:t>
      </w:r>
    </w:p>
    <w:bookmarkEnd w:id="380"/>
    <w:bookmarkStart w:name="z394" w:id="381"/>
    <w:p>
      <w:pPr>
        <w:spacing w:after="0"/>
        <w:ind w:left="0"/>
        <w:jc w:val="both"/>
      </w:pPr>
      <w:r>
        <w:rPr>
          <w:rFonts w:ascii="Times New Roman"/>
          <w:b w:val="false"/>
          <w:i w:val="false"/>
          <w:color w:val="000000"/>
          <w:sz w:val="28"/>
        </w:rPr>
        <w:t>
      6. Жамбыл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381"/>
    <w:bookmarkStart w:name="z395" w:id="382"/>
    <w:p>
      <w:pPr>
        <w:spacing w:after="0"/>
        <w:ind w:left="0"/>
        <w:jc w:val="both"/>
      </w:pPr>
      <w:r>
        <w:rPr>
          <w:rFonts w:ascii="Times New Roman"/>
          <w:b w:val="false"/>
          <w:i w:val="false"/>
          <w:color w:val="000000"/>
          <w:sz w:val="28"/>
        </w:rPr>
        <w:t>
      7. Жамбыл облысының прокуратурасы өз құзыретінің мәселелері бойынша заңнамада белгіленген тәртіппен Жамбыл облысы прокурорының бұйрықтары және өкімдерімен ресімделетін шешімдер қабылдайды.</w:t>
      </w:r>
    </w:p>
    <w:bookmarkEnd w:id="382"/>
    <w:bookmarkStart w:name="z396" w:id="383"/>
    <w:p>
      <w:pPr>
        <w:spacing w:after="0"/>
        <w:ind w:left="0"/>
        <w:jc w:val="both"/>
      </w:pPr>
      <w:r>
        <w:rPr>
          <w:rFonts w:ascii="Times New Roman"/>
          <w:b w:val="false"/>
          <w:i w:val="false"/>
          <w:color w:val="000000"/>
          <w:sz w:val="28"/>
        </w:rPr>
        <w:t>
      8. Жамбыл облысы прокуратурасының құрылымы мен штат санының лимиті Қазақстан Республикасының қолданыстағы заңнамасына сәйкес бекітіледі.</w:t>
      </w:r>
    </w:p>
    <w:bookmarkEnd w:id="383"/>
    <w:bookmarkStart w:name="z397" w:id="384"/>
    <w:p>
      <w:pPr>
        <w:spacing w:after="0"/>
        <w:ind w:left="0"/>
        <w:jc w:val="both"/>
      </w:pPr>
      <w:r>
        <w:rPr>
          <w:rFonts w:ascii="Times New Roman"/>
          <w:b w:val="false"/>
          <w:i w:val="false"/>
          <w:color w:val="000000"/>
          <w:sz w:val="28"/>
        </w:rPr>
        <w:t>
      9. Заңды тұлғаның орналасқан жері: 080000, Қазақстан Республикасы, Жамбыл облысы, Тараз қаласы, Мұхаммед Хайдар Дулати көшесі, 23.</w:t>
      </w:r>
    </w:p>
    <w:bookmarkEnd w:id="384"/>
    <w:bookmarkStart w:name="z398" w:id="385"/>
    <w:p>
      <w:pPr>
        <w:spacing w:after="0"/>
        <w:ind w:left="0"/>
        <w:jc w:val="both"/>
      </w:pPr>
      <w:r>
        <w:rPr>
          <w:rFonts w:ascii="Times New Roman"/>
          <w:b w:val="false"/>
          <w:i w:val="false"/>
          <w:color w:val="000000"/>
          <w:sz w:val="28"/>
        </w:rPr>
        <w:t>
      10. Осы Ереже Жамбыл облысы прокуратурасының құрылтай құжаты болып табылады.</w:t>
      </w:r>
    </w:p>
    <w:bookmarkEnd w:id="385"/>
    <w:bookmarkStart w:name="z399" w:id="386"/>
    <w:p>
      <w:pPr>
        <w:spacing w:after="0"/>
        <w:ind w:left="0"/>
        <w:jc w:val="both"/>
      </w:pPr>
      <w:r>
        <w:rPr>
          <w:rFonts w:ascii="Times New Roman"/>
          <w:b w:val="false"/>
          <w:i w:val="false"/>
          <w:color w:val="000000"/>
          <w:sz w:val="28"/>
        </w:rPr>
        <w:t>
      11. Жамбыл облысы прокуратурасының қызметін қаржыландыру бюджет қаражаты есебінен жүзеге асырылады.</w:t>
      </w:r>
    </w:p>
    <w:bookmarkEnd w:id="386"/>
    <w:bookmarkStart w:name="z400" w:id="387"/>
    <w:p>
      <w:pPr>
        <w:spacing w:after="0"/>
        <w:ind w:left="0"/>
        <w:jc w:val="both"/>
      </w:pPr>
      <w:r>
        <w:rPr>
          <w:rFonts w:ascii="Times New Roman"/>
          <w:b w:val="false"/>
          <w:i w:val="false"/>
          <w:color w:val="000000"/>
          <w:sz w:val="28"/>
        </w:rPr>
        <w:t>
      12. Жамбыл облысы прокуратурасына кәсіпкерлік субъектілерімен Жамбыл облысы прокуратурасының өкілеттіктері болып табылатын міндеттерді орындау тұрғысынан шарттық қарым-қатынас жасауға тыйым салынады.</w:t>
      </w:r>
    </w:p>
    <w:bookmarkEnd w:id="387"/>
    <w:bookmarkStart w:name="z401" w:id="38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88"/>
    <w:bookmarkStart w:name="z402" w:id="389"/>
    <w:p>
      <w:pPr>
        <w:spacing w:after="0"/>
        <w:ind w:left="0"/>
        <w:jc w:val="both"/>
      </w:pPr>
      <w:r>
        <w:rPr>
          <w:rFonts w:ascii="Times New Roman"/>
          <w:b w:val="false"/>
          <w:i w:val="false"/>
          <w:color w:val="000000"/>
          <w:sz w:val="28"/>
        </w:rPr>
        <w:t>
      13. Міндеттері:</w:t>
      </w:r>
    </w:p>
    <w:bookmarkEnd w:id="389"/>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403" w:id="390"/>
    <w:p>
      <w:pPr>
        <w:spacing w:after="0"/>
        <w:ind w:left="0"/>
        <w:jc w:val="both"/>
      </w:pPr>
      <w:r>
        <w:rPr>
          <w:rFonts w:ascii="Times New Roman"/>
          <w:b w:val="false"/>
          <w:i w:val="false"/>
          <w:color w:val="000000"/>
          <w:sz w:val="28"/>
        </w:rPr>
        <w:t>
      14. Өкілеттіктері:</w:t>
      </w:r>
    </w:p>
    <w:bookmarkEnd w:id="390"/>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404" w:id="391"/>
    <w:p>
      <w:pPr>
        <w:spacing w:after="0"/>
        <w:ind w:left="0"/>
        <w:jc w:val="both"/>
      </w:pPr>
      <w:r>
        <w:rPr>
          <w:rFonts w:ascii="Times New Roman"/>
          <w:b w:val="false"/>
          <w:i w:val="false"/>
          <w:color w:val="000000"/>
          <w:sz w:val="28"/>
        </w:rPr>
        <w:t xml:space="preserve">
      15. Функциялары: </w:t>
      </w:r>
    </w:p>
    <w:bookmarkEnd w:id="39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Жамбыл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405" w:id="39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92"/>
    <w:bookmarkStart w:name="z406" w:id="393"/>
    <w:p>
      <w:pPr>
        <w:spacing w:after="0"/>
        <w:ind w:left="0"/>
        <w:jc w:val="both"/>
      </w:pPr>
      <w:r>
        <w:rPr>
          <w:rFonts w:ascii="Times New Roman"/>
          <w:b w:val="false"/>
          <w:i w:val="false"/>
          <w:color w:val="000000"/>
          <w:sz w:val="28"/>
        </w:rPr>
        <w:t>
      16. Жамбыл облысының прокуратурасына басшылықты Жамбыл облысының прокуроры жүзеге асырады, ол Жамбыл облысының прокуратурасына жүктелген міндеттердің орындалуына және оның өз өкілеттіктерін жүзеге асыруына дербес жауапты болады.</w:t>
      </w:r>
    </w:p>
    <w:bookmarkEnd w:id="393"/>
    <w:bookmarkStart w:name="z407" w:id="394"/>
    <w:p>
      <w:pPr>
        <w:spacing w:after="0"/>
        <w:ind w:left="0"/>
        <w:jc w:val="both"/>
      </w:pPr>
      <w:r>
        <w:rPr>
          <w:rFonts w:ascii="Times New Roman"/>
          <w:b w:val="false"/>
          <w:i w:val="false"/>
          <w:color w:val="000000"/>
          <w:sz w:val="28"/>
        </w:rPr>
        <w:t>
      17. Жамбыл облысының прокуроры Қазақстан Республикасының заңнамасына сәйкес қызметке тағайындалады және қызметтен босатылады.</w:t>
      </w:r>
    </w:p>
    <w:bookmarkEnd w:id="394"/>
    <w:bookmarkStart w:name="z408" w:id="395"/>
    <w:p>
      <w:pPr>
        <w:spacing w:after="0"/>
        <w:ind w:left="0"/>
        <w:jc w:val="both"/>
      </w:pPr>
      <w:r>
        <w:rPr>
          <w:rFonts w:ascii="Times New Roman"/>
          <w:b w:val="false"/>
          <w:i w:val="false"/>
          <w:color w:val="000000"/>
          <w:sz w:val="28"/>
        </w:rPr>
        <w:t xml:space="preserve">
      18. Жамбыл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 </w:t>
      </w:r>
    </w:p>
    <w:bookmarkEnd w:id="395"/>
    <w:bookmarkStart w:name="z409" w:id="396"/>
    <w:p>
      <w:pPr>
        <w:spacing w:after="0"/>
        <w:ind w:left="0"/>
        <w:jc w:val="both"/>
      </w:pPr>
      <w:r>
        <w:rPr>
          <w:rFonts w:ascii="Times New Roman"/>
          <w:b w:val="false"/>
          <w:i w:val="false"/>
          <w:color w:val="000000"/>
          <w:sz w:val="28"/>
        </w:rPr>
        <w:t>
      19. Жамбыл облысы прокурорының өкілеттіктері:</w:t>
      </w:r>
    </w:p>
    <w:bookmarkEnd w:id="396"/>
    <w:p>
      <w:pPr>
        <w:spacing w:after="0"/>
        <w:ind w:left="0"/>
        <w:jc w:val="both"/>
      </w:pPr>
      <w:r>
        <w:rPr>
          <w:rFonts w:ascii="Times New Roman"/>
          <w:b w:val="false"/>
          <w:i w:val="false"/>
          <w:color w:val="000000"/>
          <w:sz w:val="28"/>
        </w:rPr>
        <w:t>
      1) Жамбыл облысы прокуратурасының қызметіне басшылық етеді;</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Жамбыл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Жамбыл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Жамбыл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Жамбыл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Жамбыл облысы прокурорының өкілеттіктерін ол болмаған кезеңде орындауды қолданыстағы заңнамаға сәйкес оны алмастыратын адам жүзеге асырады.</w:t>
      </w:r>
    </w:p>
    <w:bookmarkStart w:name="z410" w:id="397"/>
    <w:p>
      <w:pPr>
        <w:spacing w:after="0"/>
        <w:ind w:left="0"/>
        <w:jc w:val="both"/>
      </w:pPr>
      <w:r>
        <w:rPr>
          <w:rFonts w:ascii="Times New Roman"/>
          <w:b w:val="false"/>
          <w:i w:val="false"/>
          <w:color w:val="000000"/>
          <w:sz w:val="28"/>
        </w:rPr>
        <w:t>
      20. Жамбыл облысының прокуроры қолданыстағы заңнамаға сәйкес бірінші орынбасары мен орынбасарларының өкілеттіктерін айқындайды.</w:t>
      </w:r>
    </w:p>
    <w:bookmarkEnd w:id="397"/>
    <w:bookmarkStart w:name="z411" w:id="398"/>
    <w:p>
      <w:pPr>
        <w:spacing w:after="0"/>
        <w:ind w:left="0"/>
        <w:jc w:val="both"/>
      </w:pPr>
      <w:r>
        <w:rPr>
          <w:rFonts w:ascii="Times New Roman"/>
          <w:b w:val="false"/>
          <w:i w:val="false"/>
          <w:color w:val="000000"/>
          <w:sz w:val="28"/>
        </w:rPr>
        <w:t>
      21. Жамбыл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398"/>
    <w:bookmarkStart w:name="z412" w:id="399"/>
    <w:p>
      <w:pPr>
        <w:spacing w:after="0"/>
        <w:ind w:left="0"/>
        <w:jc w:val="left"/>
      </w:pPr>
      <w:r>
        <w:rPr>
          <w:rFonts w:ascii="Times New Roman"/>
          <w:b/>
          <w:i w:val="false"/>
          <w:color w:val="000000"/>
        </w:rPr>
        <w:t xml:space="preserve"> 4-тарау. Мемлекеттік органның мүлкі</w:t>
      </w:r>
    </w:p>
    <w:bookmarkEnd w:id="399"/>
    <w:bookmarkStart w:name="z413" w:id="400"/>
    <w:p>
      <w:pPr>
        <w:spacing w:after="0"/>
        <w:ind w:left="0"/>
        <w:jc w:val="both"/>
      </w:pPr>
      <w:r>
        <w:rPr>
          <w:rFonts w:ascii="Times New Roman"/>
          <w:b w:val="false"/>
          <w:i w:val="false"/>
          <w:color w:val="000000"/>
          <w:sz w:val="28"/>
        </w:rPr>
        <w:t>
      22. Жамбыл облысы прокуратурасының заңнамада көзделген жағдайларда жедел басқару құқығында оқшауланған мүлкі болуы мүмкін.</w:t>
      </w:r>
    </w:p>
    <w:bookmarkEnd w:id="400"/>
    <w:p>
      <w:pPr>
        <w:spacing w:after="0"/>
        <w:ind w:left="0"/>
        <w:jc w:val="both"/>
      </w:pPr>
      <w:r>
        <w:rPr>
          <w:rFonts w:ascii="Times New Roman"/>
          <w:b w:val="false"/>
          <w:i w:val="false"/>
          <w:color w:val="000000"/>
          <w:sz w:val="28"/>
        </w:rPr>
        <w:t>
      Жамбыл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4" w:id="401"/>
    <w:p>
      <w:pPr>
        <w:spacing w:after="0"/>
        <w:ind w:left="0"/>
        <w:jc w:val="both"/>
      </w:pPr>
      <w:r>
        <w:rPr>
          <w:rFonts w:ascii="Times New Roman"/>
          <w:b w:val="false"/>
          <w:i w:val="false"/>
          <w:color w:val="000000"/>
          <w:sz w:val="28"/>
        </w:rPr>
        <w:t>
      23. Жамбыл облысының прокуратурасына бекітілген мүлік республикалық меншікке жатады.</w:t>
      </w:r>
    </w:p>
    <w:bookmarkEnd w:id="401"/>
    <w:bookmarkStart w:name="z415" w:id="402"/>
    <w:p>
      <w:pPr>
        <w:spacing w:after="0"/>
        <w:ind w:left="0"/>
        <w:jc w:val="both"/>
      </w:pPr>
      <w:r>
        <w:rPr>
          <w:rFonts w:ascii="Times New Roman"/>
          <w:b w:val="false"/>
          <w:i w:val="false"/>
          <w:color w:val="000000"/>
          <w:sz w:val="28"/>
        </w:rPr>
        <w:t>
      24. Егер заңнамада өзгеше белгіленбесе, Жамбыл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402"/>
    <w:bookmarkStart w:name="z416" w:id="40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3"/>
    <w:bookmarkStart w:name="z417" w:id="404"/>
    <w:p>
      <w:pPr>
        <w:spacing w:after="0"/>
        <w:ind w:left="0"/>
        <w:jc w:val="both"/>
      </w:pPr>
      <w:r>
        <w:rPr>
          <w:rFonts w:ascii="Times New Roman"/>
          <w:b w:val="false"/>
          <w:i w:val="false"/>
          <w:color w:val="000000"/>
          <w:sz w:val="28"/>
        </w:rPr>
        <w:t>
      25. Жамбыл облысының прокуратурасын қайта ұйымдастыру және тарату Қазақстан Республикасының заңнамасына сәйкес жүзеге асырылады.</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13-қосымша</w:t>
            </w:r>
          </w:p>
        </w:tc>
      </w:tr>
    </w:tbl>
    <w:bookmarkStart w:name="z419" w:id="405"/>
    <w:p>
      <w:pPr>
        <w:spacing w:after="0"/>
        <w:ind w:left="0"/>
        <w:jc w:val="left"/>
      </w:pPr>
      <w:r>
        <w:rPr>
          <w:rFonts w:ascii="Times New Roman"/>
          <w:b/>
          <w:i w:val="false"/>
          <w:color w:val="000000"/>
        </w:rPr>
        <w:t xml:space="preserve"> Жетісу облысының прокуратурасы туралы ЕРЕЖЕ</w:t>
      </w:r>
    </w:p>
    <w:bookmarkEnd w:id="405"/>
    <w:bookmarkStart w:name="z420" w:id="406"/>
    <w:p>
      <w:pPr>
        <w:spacing w:after="0"/>
        <w:ind w:left="0"/>
        <w:jc w:val="left"/>
      </w:pPr>
      <w:r>
        <w:rPr>
          <w:rFonts w:ascii="Times New Roman"/>
          <w:b/>
          <w:i w:val="false"/>
          <w:color w:val="000000"/>
        </w:rPr>
        <w:t xml:space="preserve"> 1-тарау. Жалпы ережелер</w:t>
      </w:r>
    </w:p>
    <w:bookmarkEnd w:id="406"/>
    <w:bookmarkStart w:name="z421" w:id="407"/>
    <w:p>
      <w:pPr>
        <w:spacing w:after="0"/>
        <w:ind w:left="0"/>
        <w:jc w:val="both"/>
      </w:pPr>
      <w:r>
        <w:rPr>
          <w:rFonts w:ascii="Times New Roman"/>
          <w:b w:val="false"/>
          <w:i w:val="false"/>
          <w:color w:val="000000"/>
          <w:sz w:val="28"/>
        </w:rPr>
        <w:t>
      1. "Жетісу облысының прокуратурасы" мемлекеттік мекемесі (бұдан әрі – Жетісу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407"/>
    <w:bookmarkStart w:name="z422" w:id="408"/>
    <w:p>
      <w:pPr>
        <w:spacing w:after="0"/>
        <w:ind w:left="0"/>
        <w:jc w:val="both"/>
      </w:pPr>
      <w:r>
        <w:rPr>
          <w:rFonts w:ascii="Times New Roman"/>
          <w:b w:val="false"/>
          <w:i w:val="false"/>
          <w:color w:val="000000"/>
          <w:sz w:val="28"/>
        </w:rPr>
        <w:t xml:space="preserve">
      2. Жетісу облысы прокуратурасының төмен тұрған прокуратуралары бар. </w:t>
      </w:r>
    </w:p>
    <w:bookmarkEnd w:id="408"/>
    <w:bookmarkStart w:name="z423" w:id="409"/>
    <w:p>
      <w:pPr>
        <w:spacing w:after="0"/>
        <w:ind w:left="0"/>
        <w:jc w:val="both"/>
      </w:pPr>
      <w:r>
        <w:rPr>
          <w:rFonts w:ascii="Times New Roman"/>
          <w:b w:val="false"/>
          <w:i w:val="false"/>
          <w:color w:val="000000"/>
          <w:sz w:val="28"/>
        </w:rPr>
        <w:t xml:space="preserve">
      3. Жетісу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409"/>
    <w:bookmarkStart w:name="z424" w:id="410"/>
    <w:p>
      <w:pPr>
        <w:spacing w:after="0"/>
        <w:ind w:left="0"/>
        <w:jc w:val="both"/>
      </w:pPr>
      <w:r>
        <w:rPr>
          <w:rFonts w:ascii="Times New Roman"/>
          <w:b w:val="false"/>
          <w:i w:val="false"/>
          <w:color w:val="000000"/>
          <w:sz w:val="28"/>
        </w:rPr>
        <w:t>
      4. Жетісу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өз атауы мемлекеттік және басқа тілдерде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410"/>
    <w:bookmarkStart w:name="z425" w:id="411"/>
    <w:p>
      <w:pPr>
        <w:spacing w:after="0"/>
        <w:ind w:left="0"/>
        <w:jc w:val="both"/>
      </w:pPr>
      <w:r>
        <w:rPr>
          <w:rFonts w:ascii="Times New Roman"/>
          <w:b w:val="false"/>
          <w:i w:val="false"/>
          <w:color w:val="000000"/>
          <w:sz w:val="28"/>
        </w:rPr>
        <w:t>
      5. Жетісу облысының прокуратурасы азаматтық-құқықтық қатынастарды өз атынан жасайды.</w:t>
      </w:r>
    </w:p>
    <w:bookmarkEnd w:id="411"/>
    <w:bookmarkStart w:name="z426" w:id="412"/>
    <w:p>
      <w:pPr>
        <w:spacing w:after="0"/>
        <w:ind w:left="0"/>
        <w:jc w:val="both"/>
      </w:pPr>
      <w:r>
        <w:rPr>
          <w:rFonts w:ascii="Times New Roman"/>
          <w:b w:val="false"/>
          <w:i w:val="false"/>
          <w:color w:val="000000"/>
          <w:sz w:val="28"/>
        </w:rPr>
        <w:t>
      6. Жетісу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412"/>
    <w:bookmarkStart w:name="z427" w:id="413"/>
    <w:p>
      <w:pPr>
        <w:spacing w:after="0"/>
        <w:ind w:left="0"/>
        <w:jc w:val="both"/>
      </w:pPr>
      <w:r>
        <w:rPr>
          <w:rFonts w:ascii="Times New Roman"/>
          <w:b w:val="false"/>
          <w:i w:val="false"/>
          <w:color w:val="000000"/>
          <w:sz w:val="28"/>
        </w:rPr>
        <w:t>
      7. Жетісу облысының прокуратурасы өз құзыретінің мәселелері бойынша заңнамада белгіленген тәртіппен Жетісу облысы прокурорының бұйрықтары және өкімдерімен ресімделетін шешімдер қабылдайды.</w:t>
      </w:r>
    </w:p>
    <w:bookmarkEnd w:id="413"/>
    <w:bookmarkStart w:name="z428" w:id="414"/>
    <w:p>
      <w:pPr>
        <w:spacing w:after="0"/>
        <w:ind w:left="0"/>
        <w:jc w:val="both"/>
      </w:pPr>
      <w:r>
        <w:rPr>
          <w:rFonts w:ascii="Times New Roman"/>
          <w:b w:val="false"/>
          <w:i w:val="false"/>
          <w:color w:val="000000"/>
          <w:sz w:val="28"/>
        </w:rPr>
        <w:t>
      8. Жетісу облысы прокуратурасының құрылымы мен штат санының лимиті Қазақстан Республикасының қолданыстағы заңнамасына сәйкес бекітіледі.</w:t>
      </w:r>
    </w:p>
    <w:bookmarkEnd w:id="414"/>
    <w:bookmarkStart w:name="z429" w:id="415"/>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М.Төлебаев көшесі, 51.</w:t>
      </w:r>
    </w:p>
    <w:bookmarkEnd w:id="415"/>
    <w:bookmarkStart w:name="z430" w:id="416"/>
    <w:p>
      <w:pPr>
        <w:spacing w:after="0"/>
        <w:ind w:left="0"/>
        <w:jc w:val="both"/>
      </w:pPr>
      <w:r>
        <w:rPr>
          <w:rFonts w:ascii="Times New Roman"/>
          <w:b w:val="false"/>
          <w:i w:val="false"/>
          <w:color w:val="000000"/>
          <w:sz w:val="28"/>
        </w:rPr>
        <w:t>
      10. Осы ереже Жетісу облысы прокуратурасының құрылтай құжаты болып табылады.</w:t>
      </w:r>
    </w:p>
    <w:bookmarkEnd w:id="416"/>
    <w:bookmarkStart w:name="z431" w:id="417"/>
    <w:p>
      <w:pPr>
        <w:spacing w:after="0"/>
        <w:ind w:left="0"/>
        <w:jc w:val="both"/>
      </w:pPr>
      <w:r>
        <w:rPr>
          <w:rFonts w:ascii="Times New Roman"/>
          <w:b w:val="false"/>
          <w:i w:val="false"/>
          <w:color w:val="000000"/>
          <w:sz w:val="28"/>
        </w:rPr>
        <w:t>
      11. Жетісу облысы прокуратурасының қызметін қаржыландыру бюджет қаражаты есебінен жүзеге асырылады.</w:t>
      </w:r>
    </w:p>
    <w:bookmarkEnd w:id="417"/>
    <w:bookmarkStart w:name="z432" w:id="418"/>
    <w:p>
      <w:pPr>
        <w:spacing w:after="0"/>
        <w:ind w:left="0"/>
        <w:jc w:val="both"/>
      </w:pPr>
      <w:r>
        <w:rPr>
          <w:rFonts w:ascii="Times New Roman"/>
          <w:b w:val="false"/>
          <w:i w:val="false"/>
          <w:color w:val="000000"/>
          <w:sz w:val="28"/>
        </w:rPr>
        <w:t>
      12. Жетісу облысының прокуратурасына кәсіпкерлік субъектілерімен Жетісу облысының прокуратурасының өкілеттіктері болып табылатын міндеттерді орындау тұрғысынан шарттық қарым-қатынас жасауға тыйым салынады.</w:t>
      </w:r>
    </w:p>
    <w:bookmarkEnd w:id="418"/>
    <w:bookmarkStart w:name="z433" w:id="4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19"/>
    <w:bookmarkStart w:name="z434" w:id="420"/>
    <w:p>
      <w:pPr>
        <w:spacing w:after="0"/>
        <w:ind w:left="0"/>
        <w:jc w:val="both"/>
      </w:pPr>
      <w:r>
        <w:rPr>
          <w:rFonts w:ascii="Times New Roman"/>
          <w:b w:val="false"/>
          <w:i w:val="false"/>
          <w:color w:val="000000"/>
          <w:sz w:val="28"/>
        </w:rPr>
        <w:t>
      13. Міндеттері:</w:t>
      </w:r>
    </w:p>
    <w:bookmarkEnd w:id="420"/>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435" w:id="421"/>
    <w:p>
      <w:pPr>
        <w:spacing w:after="0"/>
        <w:ind w:left="0"/>
        <w:jc w:val="both"/>
      </w:pPr>
      <w:r>
        <w:rPr>
          <w:rFonts w:ascii="Times New Roman"/>
          <w:b w:val="false"/>
          <w:i w:val="false"/>
          <w:color w:val="000000"/>
          <w:sz w:val="28"/>
        </w:rPr>
        <w:t>
      14. Өкілеттіктері:</w:t>
      </w:r>
    </w:p>
    <w:bookmarkEnd w:id="421"/>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436" w:id="422"/>
    <w:p>
      <w:pPr>
        <w:spacing w:after="0"/>
        <w:ind w:left="0"/>
        <w:jc w:val="both"/>
      </w:pPr>
      <w:r>
        <w:rPr>
          <w:rFonts w:ascii="Times New Roman"/>
          <w:b w:val="false"/>
          <w:i w:val="false"/>
          <w:color w:val="000000"/>
          <w:sz w:val="28"/>
        </w:rPr>
        <w:t xml:space="preserve">
      15. Функциялары: </w:t>
      </w:r>
    </w:p>
    <w:bookmarkEnd w:id="422"/>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Жетісу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437" w:id="4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23"/>
    <w:bookmarkStart w:name="z438" w:id="424"/>
    <w:p>
      <w:pPr>
        <w:spacing w:after="0"/>
        <w:ind w:left="0"/>
        <w:jc w:val="both"/>
      </w:pPr>
      <w:r>
        <w:rPr>
          <w:rFonts w:ascii="Times New Roman"/>
          <w:b w:val="false"/>
          <w:i w:val="false"/>
          <w:color w:val="000000"/>
          <w:sz w:val="28"/>
        </w:rPr>
        <w:t>
      16. Жетісу облысының прокуратурасына басшылықты Жетісу облысының прокуроры жүзеге асырады, ол Жетісу облысының прокуратурасына жүктелген міндеттердің орындалуына және оның өз өкілеттіктерін жүзеге асыруына дербес жауапты болады.</w:t>
      </w:r>
    </w:p>
    <w:bookmarkEnd w:id="424"/>
    <w:bookmarkStart w:name="z439" w:id="425"/>
    <w:p>
      <w:pPr>
        <w:spacing w:after="0"/>
        <w:ind w:left="0"/>
        <w:jc w:val="both"/>
      </w:pPr>
      <w:r>
        <w:rPr>
          <w:rFonts w:ascii="Times New Roman"/>
          <w:b w:val="false"/>
          <w:i w:val="false"/>
          <w:color w:val="000000"/>
          <w:sz w:val="28"/>
        </w:rPr>
        <w:t>
      17. Жетісу облысының прокуроры Қазақстан Республикасының заңнамасына сәйкес қызметке тағайындалады және қызметтен босатылады.</w:t>
      </w:r>
    </w:p>
    <w:bookmarkEnd w:id="425"/>
    <w:bookmarkStart w:name="z440" w:id="426"/>
    <w:p>
      <w:pPr>
        <w:spacing w:after="0"/>
        <w:ind w:left="0"/>
        <w:jc w:val="both"/>
      </w:pPr>
      <w:r>
        <w:rPr>
          <w:rFonts w:ascii="Times New Roman"/>
          <w:b w:val="false"/>
          <w:i w:val="false"/>
          <w:color w:val="000000"/>
          <w:sz w:val="28"/>
        </w:rPr>
        <w:t>
      18. Жетісу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426"/>
    <w:bookmarkStart w:name="z441" w:id="427"/>
    <w:p>
      <w:pPr>
        <w:spacing w:after="0"/>
        <w:ind w:left="0"/>
        <w:jc w:val="both"/>
      </w:pPr>
      <w:r>
        <w:rPr>
          <w:rFonts w:ascii="Times New Roman"/>
          <w:b w:val="false"/>
          <w:i w:val="false"/>
          <w:color w:val="000000"/>
          <w:sz w:val="28"/>
        </w:rPr>
        <w:t>
      19. Жетісу облысы прокурорының өкілеттіктері:</w:t>
      </w:r>
    </w:p>
    <w:bookmarkEnd w:id="427"/>
    <w:p>
      <w:pPr>
        <w:spacing w:after="0"/>
        <w:ind w:left="0"/>
        <w:jc w:val="both"/>
      </w:pPr>
      <w:r>
        <w:rPr>
          <w:rFonts w:ascii="Times New Roman"/>
          <w:b w:val="false"/>
          <w:i w:val="false"/>
          <w:color w:val="000000"/>
          <w:sz w:val="28"/>
        </w:rPr>
        <w:t>
      1) Жетісу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Жетісу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xml:space="preserve">
      4) Жетісу облысының Заңдылықты, құқықтық тәртіпті және қылмысқа қарсы күресті қамтамасыз ету жөніндегі үйлестіру кеңесін басқарады; </w:t>
      </w:r>
    </w:p>
    <w:p>
      <w:pPr>
        <w:spacing w:after="0"/>
        <w:ind w:left="0"/>
        <w:jc w:val="both"/>
      </w:pPr>
      <w:r>
        <w:rPr>
          <w:rFonts w:ascii="Times New Roman"/>
          <w:b w:val="false"/>
          <w:i w:val="false"/>
          <w:color w:val="000000"/>
          <w:sz w:val="28"/>
        </w:rPr>
        <w:t>
      5) Жетісу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Жетісу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Жетісу облысы прокурорының ол болмаған кезеңде оның өкілеттіктерін қолданыстағы заңнамаға сәйкес оны алмастыратын адам орындайды.</w:t>
      </w:r>
    </w:p>
    <w:bookmarkStart w:name="z442" w:id="428"/>
    <w:p>
      <w:pPr>
        <w:spacing w:after="0"/>
        <w:ind w:left="0"/>
        <w:jc w:val="both"/>
      </w:pPr>
      <w:r>
        <w:rPr>
          <w:rFonts w:ascii="Times New Roman"/>
          <w:b w:val="false"/>
          <w:i w:val="false"/>
          <w:color w:val="000000"/>
          <w:sz w:val="28"/>
        </w:rPr>
        <w:t>
      20. Жетісу облысының прокуроры қолданыстағы заңнамаға сәйкес бірінші орынбасары мен орынбасарларының өкілеттіктерін айқындайды.</w:t>
      </w:r>
    </w:p>
    <w:bookmarkEnd w:id="428"/>
    <w:bookmarkStart w:name="z443" w:id="429"/>
    <w:p>
      <w:pPr>
        <w:spacing w:after="0"/>
        <w:ind w:left="0"/>
        <w:jc w:val="both"/>
      </w:pPr>
      <w:r>
        <w:rPr>
          <w:rFonts w:ascii="Times New Roman"/>
          <w:b w:val="false"/>
          <w:i w:val="false"/>
          <w:color w:val="000000"/>
          <w:sz w:val="28"/>
        </w:rPr>
        <w:t>
      21. Жетісу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29"/>
    <w:bookmarkStart w:name="z444" w:id="430"/>
    <w:p>
      <w:pPr>
        <w:spacing w:after="0"/>
        <w:ind w:left="0"/>
        <w:jc w:val="left"/>
      </w:pPr>
      <w:r>
        <w:rPr>
          <w:rFonts w:ascii="Times New Roman"/>
          <w:b/>
          <w:i w:val="false"/>
          <w:color w:val="000000"/>
        </w:rPr>
        <w:t xml:space="preserve"> 4-тарау. Мемлекеттік органның мүлкі</w:t>
      </w:r>
    </w:p>
    <w:bookmarkEnd w:id="430"/>
    <w:bookmarkStart w:name="z445" w:id="431"/>
    <w:p>
      <w:pPr>
        <w:spacing w:after="0"/>
        <w:ind w:left="0"/>
        <w:jc w:val="both"/>
      </w:pPr>
      <w:r>
        <w:rPr>
          <w:rFonts w:ascii="Times New Roman"/>
          <w:b w:val="false"/>
          <w:i w:val="false"/>
          <w:color w:val="000000"/>
          <w:sz w:val="28"/>
        </w:rPr>
        <w:t>
      22. Жетісу облысы прокуратурасының заңнамада көзделген жағдайларда жедел басқару құқығында оқшауланған мүлкі болуы мүмкін.</w:t>
      </w:r>
    </w:p>
    <w:bookmarkEnd w:id="431"/>
    <w:p>
      <w:pPr>
        <w:spacing w:after="0"/>
        <w:ind w:left="0"/>
        <w:jc w:val="both"/>
      </w:pPr>
      <w:r>
        <w:rPr>
          <w:rFonts w:ascii="Times New Roman"/>
          <w:b w:val="false"/>
          <w:i w:val="false"/>
          <w:color w:val="000000"/>
          <w:sz w:val="28"/>
        </w:rPr>
        <w:t>
      Жетісу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46" w:id="432"/>
    <w:p>
      <w:pPr>
        <w:spacing w:after="0"/>
        <w:ind w:left="0"/>
        <w:jc w:val="both"/>
      </w:pPr>
      <w:r>
        <w:rPr>
          <w:rFonts w:ascii="Times New Roman"/>
          <w:b w:val="false"/>
          <w:i w:val="false"/>
          <w:color w:val="000000"/>
          <w:sz w:val="28"/>
        </w:rPr>
        <w:t>
      23. Жетісу облысының прокуратурасына бекітілген мүлік республикалық меншікке жатады.</w:t>
      </w:r>
    </w:p>
    <w:bookmarkEnd w:id="432"/>
    <w:bookmarkStart w:name="z447" w:id="433"/>
    <w:p>
      <w:pPr>
        <w:spacing w:after="0"/>
        <w:ind w:left="0"/>
        <w:jc w:val="both"/>
      </w:pPr>
      <w:r>
        <w:rPr>
          <w:rFonts w:ascii="Times New Roman"/>
          <w:b w:val="false"/>
          <w:i w:val="false"/>
          <w:color w:val="000000"/>
          <w:sz w:val="28"/>
        </w:rPr>
        <w:t>
      24. Егер заңнамада өзгеше белгіленбесе, Жетісу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433"/>
    <w:bookmarkStart w:name="z448" w:id="4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4"/>
    <w:bookmarkStart w:name="z449" w:id="435"/>
    <w:p>
      <w:pPr>
        <w:spacing w:after="0"/>
        <w:ind w:left="0"/>
        <w:jc w:val="both"/>
      </w:pPr>
      <w:r>
        <w:rPr>
          <w:rFonts w:ascii="Times New Roman"/>
          <w:b w:val="false"/>
          <w:i w:val="false"/>
          <w:color w:val="000000"/>
          <w:sz w:val="28"/>
        </w:rPr>
        <w:t>
      25. Жетісу облысының прокуратурасын қайта ұйымдастыру және тарату Қазақстан Республикасының заңнамасына сәйкес жүзеге асырылады.</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14-қосымша</w:t>
            </w:r>
          </w:p>
        </w:tc>
      </w:tr>
    </w:tbl>
    <w:bookmarkStart w:name="z451" w:id="436"/>
    <w:p>
      <w:pPr>
        <w:spacing w:after="0"/>
        <w:ind w:left="0"/>
        <w:jc w:val="left"/>
      </w:pPr>
      <w:r>
        <w:rPr>
          <w:rFonts w:ascii="Times New Roman"/>
          <w:b/>
          <w:i w:val="false"/>
          <w:color w:val="000000"/>
        </w:rPr>
        <w:t xml:space="preserve"> Қарағанды облысының прокуратурасы туралы ЕРЕЖЕ</w:t>
      </w:r>
    </w:p>
    <w:bookmarkEnd w:id="436"/>
    <w:bookmarkStart w:name="z452" w:id="437"/>
    <w:p>
      <w:pPr>
        <w:spacing w:after="0"/>
        <w:ind w:left="0"/>
        <w:jc w:val="left"/>
      </w:pPr>
      <w:r>
        <w:rPr>
          <w:rFonts w:ascii="Times New Roman"/>
          <w:b/>
          <w:i w:val="false"/>
          <w:color w:val="000000"/>
        </w:rPr>
        <w:t xml:space="preserve"> 1-тарау. Жалпы ережелер</w:t>
      </w:r>
    </w:p>
    <w:bookmarkEnd w:id="437"/>
    <w:bookmarkStart w:name="z453" w:id="438"/>
    <w:p>
      <w:pPr>
        <w:spacing w:after="0"/>
        <w:ind w:left="0"/>
        <w:jc w:val="both"/>
      </w:pPr>
      <w:r>
        <w:rPr>
          <w:rFonts w:ascii="Times New Roman"/>
          <w:b w:val="false"/>
          <w:i w:val="false"/>
          <w:color w:val="000000"/>
          <w:sz w:val="28"/>
        </w:rPr>
        <w:t>
      1. "Қарағанды облысының прокуратурасы" мемлекеттік мекемесі (бұдан әрі – Қарағанды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438"/>
    <w:bookmarkStart w:name="z454" w:id="439"/>
    <w:p>
      <w:pPr>
        <w:spacing w:after="0"/>
        <w:ind w:left="0"/>
        <w:jc w:val="both"/>
      </w:pPr>
      <w:r>
        <w:rPr>
          <w:rFonts w:ascii="Times New Roman"/>
          <w:b w:val="false"/>
          <w:i w:val="false"/>
          <w:color w:val="000000"/>
          <w:sz w:val="28"/>
        </w:rPr>
        <w:t xml:space="preserve">
      2. Қарағанды облысы прокуратурасының төмен тұрған прокуратуралары бар. </w:t>
      </w:r>
    </w:p>
    <w:bookmarkEnd w:id="439"/>
    <w:bookmarkStart w:name="z455" w:id="440"/>
    <w:p>
      <w:pPr>
        <w:spacing w:after="0"/>
        <w:ind w:left="0"/>
        <w:jc w:val="both"/>
      </w:pPr>
      <w:r>
        <w:rPr>
          <w:rFonts w:ascii="Times New Roman"/>
          <w:b w:val="false"/>
          <w:i w:val="false"/>
          <w:color w:val="000000"/>
          <w:sz w:val="28"/>
        </w:rPr>
        <w:t xml:space="preserve">
      3. Қарағанды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440"/>
    <w:bookmarkStart w:name="z456" w:id="441"/>
    <w:p>
      <w:pPr>
        <w:spacing w:after="0"/>
        <w:ind w:left="0"/>
        <w:jc w:val="both"/>
      </w:pPr>
      <w:r>
        <w:rPr>
          <w:rFonts w:ascii="Times New Roman"/>
          <w:b w:val="false"/>
          <w:i w:val="false"/>
          <w:color w:val="000000"/>
          <w:sz w:val="28"/>
        </w:rPr>
        <w:t>
      4. Қарағанды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441"/>
    <w:bookmarkStart w:name="z457" w:id="442"/>
    <w:p>
      <w:pPr>
        <w:spacing w:after="0"/>
        <w:ind w:left="0"/>
        <w:jc w:val="both"/>
      </w:pPr>
      <w:r>
        <w:rPr>
          <w:rFonts w:ascii="Times New Roman"/>
          <w:b w:val="false"/>
          <w:i w:val="false"/>
          <w:color w:val="000000"/>
          <w:sz w:val="28"/>
        </w:rPr>
        <w:t>
      5. Қарағанды облысының прокуратурасы азаматтық-құқықтық қатынастарды өз атынан жасайды.</w:t>
      </w:r>
    </w:p>
    <w:bookmarkEnd w:id="442"/>
    <w:bookmarkStart w:name="z458" w:id="443"/>
    <w:p>
      <w:pPr>
        <w:spacing w:after="0"/>
        <w:ind w:left="0"/>
        <w:jc w:val="both"/>
      </w:pPr>
      <w:r>
        <w:rPr>
          <w:rFonts w:ascii="Times New Roman"/>
          <w:b w:val="false"/>
          <w:i w:val="false"/>
          <w:color w:val="000000"/>
          <w:sz w:val="28"/>
        </w:rPr>
        <w:t>
      6. Қарағанды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443"/>
    <w:bookmarkStart w:name="z459" w:id="444"/>
    <w:p>
      <w:pPr>
        <w:spacing w:after="0"/>
        <w:ind w:left="0"/>
        <w:jc w:val="both"/>
      </w:pPr>
      <w:r>
        <w:rPr>
          <w:rFonts w:ascii="Times New Roman"/>
          <w:b w:val="false"/>
          <w:i w:val="false"/>
          <w:color w:val="000000"/>
          <w:sz w:val="28"/>
        </w:rPr>
        <w:t>
      7. Қарағанды облысының прокуратурасы өз құзыретінің мәселелері бойынша заңнамада белгіленген тәртіппен Қарағанды облысы прокурорының бұйрықтары және өкімдерімен ресімделетін шешімдер қабылдайды.</w:t>
      </w:r>
    </w:p>
    <w:bookmarkEnd w:id="444"/>
    <w:bookmarkStart w:name="z460" w:id="445"/>
    <w:p>
      <w:pPr>
        <w:spacing w:after="0"/>
        <w:ind w:left="0"/>
        <w:jc w:val="both"/>
      </w:pPr>
      <w:r>
        <w:rPr>
          <w:rFonts w:ascii="Times New Roman"/>
          <w:b w:val="false"/>
          <w:i w:val="false"/>
          <w:color w:val="000000"/>
          <w:sz w:val="28"/>
        </w:rPr>
        <w:t>
      8. Қарағанды облысы прокуратурасының құрылымы мен штат санының лимиті Қазақстан Республикасының қолданыстағы заңнамасына сәйкес бекітіледі.</w:t>
      </w:r>
    </w:p>
    <w:bookmarkEnd w:id="445"/>
    <w:bookmarkStart w:name="z461" w:id="446"/>
    <w:p>
      <w:pPr>
        <w:spacing w:after="0"/>
        <w:ind w:left="0"/>
        <w:jc w:val="both"/>
      </w:pPr>
      <w:r>
        <w:rPr>
          <w:rFonts w:ascii="Times New Roman"/>
          <w:b w:val="false"/>
          <w:i w:val="false"/>
          <w:color w:val="000000"/>
          <w:sz w:val="28"/>
        </w:rPr>
        <w:t>
      9. Заңды тұлғаның орналасқан жері: 100026, Қазақстан Республикасы, Қарағанды облысы, Қарағанды қаласы, Құрылысшылар даңғылы, 28а.</w:t>
      </w:r>
    </w:p>
    <w:bookmarkEnd w:id="446"/>
    <w:bookmarkStart w:name="z462" w:id="447"/>
    <w:p>
      <w:pPr>
        <w:spacing w:after="0"/>
        <w:ind w:left="0"/>
        <w:jc w:val="both"/>
      </w:pPr>
      <w:r>
        <w:rPr>
          <w:rFonts w:ascii="Times New Roman"/>
          <w:b w:val="false"/>
          <w:i w:val="false"/>
          <w:color w:val="000000"/>
          <w:sz w:val="28"/>
        </w:rPr>
        <w:t>
      10. Осы ереже Қарағанды облысы прокуратурасының құрылтай құжаты болып табылады.</w:t>
      </w:r>
    </w:p>
    <w:bookmarkEnd w:id="447"/>
    <w:bookmarkStart w:name="z463" w:id="448"/>
    <w:p>
      <w:pPr>
        <w:spacing w:after="0"/>
        <w:ind w:left="0"/>
        <w:jc w:val="both"/>
      </w:pPr>
      <w:r>
        <w:rPr>
          <w:rFonts w:ascii="Times New Roman"/>
          <w:b w:val="false"/>
          <w:i w:val="false"/>
          <w:color w:val="000000"/>
          <w:sz w:val="28"/>
        </w:rPr>
        <w:t>
      11. Қарағанды облысы прокуратурасының қызметін қаржыландыру бюджет қаражаты есебінен жүзеге асырылады.</w:t>
      </w:r>
    </w:p>
    <w:bookmarkEnd w:id="448"/>
    <w:bookmarkStart w:name="z464" w:id="449"/>
    <w:p>
      <w:pPr>
        <w:spacing w:after="0"/>
        <w:ind w:left="0"/>
        <w:jc w:val="both"/>
      </w:pPr>
      <w:r>
        <w:rPr>
          <w:rFonts w:ascii="Times New Roman"/>
          <w:b w:val="false"/>
          <w:i w:val="false"/>
          <w:color w:val="000000"/>
          <w:sz w:val="28"/>
        </w:rPr>
        <w:t>
      12. Қарағанды облысының прокуратурасына кәсіпкерлік субъектілерімен Қарағанды облысы прокуратурасының өкілеттіктері болып табылатын міндеттерді орындау тұрғысынан шарттық қарым-қатынас жасауға тыйым салынады.</w:t>
      </w:r>
    </w:p>
    <w:bookmarkEnd w:id="449"/>
    <w:bookmarkStart w:name="z465" w:id="45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50"/>
    <w:bookmarkStart w:name="z466" w:id="451"/>
    <w:p>
      <w:pPr>
        <w:spacing w:after="0"/>
        <w:ind w:left="0"/>
        <w:jc w:val="both"/>
      </w:pPr>
      <w:r>
        <w:rPr>
          <w:rFonts w:ascii="Times New Roman"/>
          <w:b w:val="false"/>
          <w:i w:val="false"/>
          <w:color w:val="000000"/>
          <w:sz w:val="28"/>
        </w:rPr>
        <w:t>
      13. Міндеттері:</w:t>
      </w:r>
    </w:p>
    <w:bookmarkEnd w:id="451"/>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467" w:id="452"/>
    <w:p>
      <w:pPr>
        <w:spacing w:after="0"/>
        <w:ind w:left="0"/>
        <w:jc w:val="both"/>
      </w:pPr>
      <w:r>
        <w:rPr>
          <w:rFonts w:ascii="Times New Roman"/>
          <w:b w:val="false"/>
          <w:i w:val="false"/>
          <w:color w:val="000000"/>
          <w:sz w:val="28"/>
        </w:rPr>
        <w:t>
      14. Өкілеттіктері:</w:t>
      </w:r>
    </w:p>
    <w:bookmarkEnd w:id="452"/>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468" w:id="453"/>
    <w:p>
      <w:pPr>
        <w:spacing w:after="0"/>
        <w:ind w:left="0"/>
        <w:jc w:val="both"/>
      </w:pPr>
      <w:r>
        <w:rPr>
          <w:rFonts w:ascii="Times New Roman"/>
          <w:b w:val="false"/>
          <w:i w:val="false"/>
          <w:color w:val="000000"/>
          <w:sz w:val="28"/>
        </w:rPr>
        <w:t xml:space="preserve">
      15. Функциялары: </w:t>
      </w:r>
    </w:p>
    <w:bookmarkEnd w:id="45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мемлекеттің мүдделерін сотта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Қарағанды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469" w:id="45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4"/>
    <w:bookmarkStart w:name="z470" w:id="455"/>
    <w:p>
      <w:pPr>
        <w:spacing w:after="0"/>
        <w:ind w:left="0"/>
        <w:jc w:val="both"/>
      </w:pPr>
      <w:r>
        <w:rPr>
          <w:rFonts w:ascii="Times New Roman"/>
          <w:b w:val="false"/>
          <w:i w:val="false"/>
          <w:color w:val="000000"/>
          <w:sz w:val="28"/>
        </w:rPr>
        <w:t>
      16. Қарағанды облысының прокуратурасына басшылықты Қарағанды облысының прокуроры жүзеге асырады, ол Қарағанды облысының прокуратурасына жүктелген міндеттердің орындалуына және оның өз өкілеттіктерін жүзеге асыруына дербес жауапты болады.</w:t>
      </w:r>
    </w:p>
    <w:bookmarkEnd w:id="455"/>
    <w:bookmarkStart w:name="z471" w:id="456"/>
    <w:p>
      <w:pPr>
        <w:spacing w:after="0"/>
        <w:ind w:left="0"/>
        <w:jc w:val="both"/>
      </w:pPr>
      <w:r>
        <w:rPr>
          <w:rFonts w:ascii="Times New Roman"/>
          <w:b w:val="false"/>
          <w:i w:val="false"/>
          <w:color w:val="000000"/>
          <w:sz w:val="28"/>
        </w:rPr>
        <w:t>
      17. Қарағанды облысының прокуроры Қазақстан Республикасының заңнамасына сәйкес қызметке тағайындалады және қызметтен босатылады.</w:t>
      </w:r>
    </w:p>
    <w:bookmarkEnd w:id="456"/>
    <w:bookmarkStart w:name="z472" w:id="457"/>
    <w:p>
      <w:pPr>
        <w:spacing w:after="0"/>
        <w:ind w:left="0"/>
        <w:jc w:val="both"/>
      </w:pPr>
      <w:r>
        <w:rPr>
          <w:rFonts w:ascii="Times New Roman"/>
          <w:b w:val="false"/>
          <w:i w:val="false"/>
          <w:color w:val="000000"/>
          <w:sz w:val="28"/>
        </w:rPr>
        <w:t>
      18. Қарағанды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457"/>
    <w:bookmarkStart w:name="z473" w:id="458"/>
    <w:p>
      <w:pPr>
        <w:spacing w:after="0"/>
        <w:ind w:left="0"/>
        <w:jc w:val="both"/>
      </w:pPr>
      <w:r>
        <w:rPr>
          <w:rFonts w:ascii="Times New Roman"/>
          <w:b w:val="false"/>
          <w:i w:val="false"/>
          <w:color w:val="000000"/>
          <w:sz w:val="28"/>
        </w:rPr>
        <w:t>
      19. Қарағанды облысы прокурорының өкілеттіктері:</w:t>
      </w:r>
    </w:p>
    <w:bookmarkEnd w:id="458"/>
    <w:p>
      <w:pPr>
        <w:spacing w:after="0"/>
        <w:ind w:left="0"/>
        <w:jc w:val="both"/>
      </w:pPr>
      <w:r>
        <w:rPr>
          <w:rFonts w:ascii="Times New Roman"/>
          <w:b w:val="false"/>
          <w:i w:val="false"/>
          <w:color w:val="000000"/>
          <w:sz w:val="28"/>
        </w:rPr>
        <w:t>
      1) Қарағанды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Қарағанды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Қарағанды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Қарағанды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Қарағанды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Қарағанды облысы прокурорының өкілеттіктерін ол болмаған кезеңде орындауды қолданыстағы заңнамаға сәйкес оны алмастыратын адам жүзеге асырады.</w:t>
      </w:r>
    </w:p>
    <w:bookmarkStart w:name="z474" w:id="459"/>
    <w:p>
      <w:pPr>
        <w:spacing w:after="0"/>
        <w:ind w:left="0"/>
        <w:jc w:val="both"/>
      </w:pPr>
      <w:r>
        <w:rPr>
          <w:rFonts w:ascii="Times New Roman"/>
          <w:b w:val="false"/>
          <w:i w:val="false"/>
          <w:color w:val="000000"/>
          <w:sz w:val="28"/>
        </w:rPr>
        <w:t>
      20. Қарағанды облысының прокуроры қолданыстағы заңнамаға сәйкес бірінші орынбасары мен орынбасарларының өкілеттіктерін айқындайды.</w:t>
      </w:r>
    </w:p>
    <w:bookmarkEnd w:id="459"/>
    <w:bookmarkStart w:name="z475" w:id="460"/>
    <w:p>
      <w:pPr>
        <w:spacing w:after="0"/>
        <w:ind w:left="0"/>
        <w:jc w:val="both"/>
      </w:pPr>
      <w:r>
        <w:rPr>
          <w:rFonts w:ascii="Times New Roman"/>
          <w:b w:val="false"/>
          <w:i w:val="false"/>
          <w:color w:val="000000"/>
          <w:sz w:val="28"/>
        </w:rPr>
        <w:t>
      21. Қарағанды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60"/>
    <w:bookmarkStart w:name="z476" w:id="461"/>
    <w:p>
      <w:pPr>
        <w:spacing w:after="0"/>
        <w:ind w:left="0"/>
        <w:jc w:val="left"/>
      </w:pPr>
      <w:r>
        <w:rPr>
          <w:rFonts w:ascii="Times New Roman"/>
          <w:b/>
          <w:i w:val="false"/>
          <w:color w:val="000000"/>
        </w:rPr>
        <w:t xml:space="preserve"> 4-тарау. Мемлекеттік органның мүлкі</w:t>
      </w:r>
    </w:p>
    <w:bookmarkEnd w:id="461"/>
    <w:bookmarkStart w:name="z477" w:id="462"/>
    <w:p>
      <w:pPr>
        <w:spacing w:after="0"/>
        <w:ind w:left="0"/>
        <w:jc w:val="both"/>
      </w:pPr>
      <w:r>
        <w:rPr>
          <w:rFonts w:ascii="Times New Roman"/>
          <w:b w:val="false"/>
          <w:i w:val="false"/>
          <w:color w:val="000000"/>
          <w:sz w:val="28"/>
        </w:rPr>
        <w:t>
      22. Қарағанды облысы прокуратурасының заңнамада көзделген жағдайларда жедел басқару құқығында оқшауланған мүлкі болуы мүмкін.</w:t>
      </w:r>
    </w:p>
    <w:bookmarkEnd w:id="462"/>
    <w:p>
      <w:pPr>
        <w:spacing w:after="0"/>
        <w:ind w:left="0"/>
        <w:jc w:val="both"/>
      </w:pPr>
      <w:r>
        <w:rPr>
          <w:rFonts w:ascii="Times New Roman"/>
          <w:b w:val="false"/>
          <w:i w:val="false"/>
          <w:color w:val="000000"/>
          <w:sz w:val="28"/>
        </w:rPr>
        <w:t>
      Қарағанды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78" w:id="463"/>
    <w:p>
      <w:pPr>
        <w:spacing w:after="0"/>
        <w:ind w:left="0"/>
        <w:jc w:val="both"/>
      </w:pPr>
      <w:r>
        <w:rPr>
          <w:rFonts w:ascii="Times New Roman"/>
          <w:b w:val="false"/>
          <w:i w:val="false"/>
          <w:color w:val="000000"/>
          <w:sz w:val="28"/>
        </w:rPr>
        <w:t>
      23. Қарағанды облысының прокуратурасына бекітілген мүлік республикалық меншікке жатады.</w:t>
      </w:r>
    </w:p>
    <w:bookmarkEnd w:id="463"/>
    <w:bookmarkStart w:name="z479" w:id="464"/>
    <w:p>
      <w:pPr>
        <w:spacing w:after="0"/>
        <w:ind w:left="0"/>
        <w:jc w:val="both"/>
      </w:pPr>
      <w:r>
        <w:rPr>
          <w:rFonts w:ascii="Times New Roman"/>
          <w:b w:val="false"/>
          <w:i w:val="false"/>
          <w:color w:val="000000"/>
          <w:sz w:val="28"/>
        </w:rPr>
        <w:t>
      24. Егер заңнамада өзгеше белгіленбесе, Қарағанды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464"/>
    <w:bookmarkStart w:name="z480" w:id="46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65"/>
    <w:bookmarkStart w:name="z481" w:id="466"/>
    <w:p>
      <w:pPr>
        <w:spacing w:after="0"/>
        <w:ind w:left="0"/>
        <w:jc w:val="both"/>
      </w:pPr>
      <w:r>
        <w:rPr>
          <w:rFonts w:ascii="Times New Roman"/>
          <w:b w:val="false"/>
          <w:i w:val="false"/>
          <w:color w:val="000000"/>
          <w:sz w:val="28"/>
        </w:rPr>
        <w:t>
      25. Қарағанды облысының прокуратурасын қайта ұйымдастыру және тарату Қазақстан Республикасының заңнамасына сәйкес жүзеге асырылады.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15-қосымша</w:t>
            </w:r>
          </w:p>
        </w:tc>
      </w:tr>
    </w:tbl>
    <w:bookmarkStart w:name="z483" w:id="467"/>
    <w:p>
      <w:pPr>
        <w:spacing w:after="0"/>
        <w:ind w:left="0"/>
        <w:jc w:val="left"/>
      </w:pPr>
      <w:r>
        <w:rPr>
          <w:rFonts w:ascii="Times New Roman"/>
          <w:b/>
          <w:i w:val="false"/>
          <w:color w:val="000000"/>
        </w:rPr>
        <w:t xml:space="preserve"> Қостанай облысының прокуратурасы туралы ЕРЕЖЕ</w:t>
      </w:r>
    </w:p>
    <w:bookmarkEnd w:id="467"/>
    <w:bookmarkStart w:name="z484" w:id="468"/>
    <w:p>
      <w:pPr>
        <w:spacing w:after="0"/>
        <w:ind w:left="0"/>
        <w:jc w:val="left"/>
      </w:pPr>
      <w:r>
        <w:rPr>
          <w:rFonts w:ascii="Times New Roman"/>
          <w:b/>
          <w:i w:val="false"/>
          <w:color w:val="000000"/>
        </w:rPr>
        <w:t xml:space="preserve"> 1-тарау. Жалпы ережелер</w:t>
      </w:r>
    </w:p>
    <w:bookmarkEnd w:id="468"/>
    <w:bookmarkStart w:name="z485" w:id="469"/>
    <w:p>
      <w:pPr>
        <w:spacing w:after="0"/>
        <w:ind w:left="0"/>
        <w:jc w:val="both"/>
      </w:pPr>
      <w:r>
        <w:rPr>
          <w:rFonts w:ascii="Times New Roman"/>
          <w:b w:val="false"/>
          <w:i w:val="false"/>
          <w:color w:val="000000"/>
          <w:sz w:val="28"/>
        </w:rPr>
        <w:t>
      1. "Қостанай облысының прокуратурасы" мемлекеттік мекемесі (бұдан әрі – Қостанай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469"/>
    <w:bookmarkStart w:name="z486" w:id="470"/>
    <w:p>
      <w:pPr>
        <w:spacing w:after="0"/>
        <w:ind w:left="0"/>
        <w:jc w:val="both"/>
      </w:pPr>
      <w:r>
        <w:rPr>
          <w:rFonts w:ascii="Times New Roman"/>
          <w:b w:val="false"/>
          <w:i w:val="false"/>
          <w:color w:val="000000"/>
          <w:sz w:val="28"/>
        </w:rPr>
        <w:t xml:space="preserve">
      2. Қостанай облысы прокуратурасының төмен тұрған прокуратуралары бар. </w:t>
      </w:r>
    </w:p>
    <w:bookmarkEnd w:id="470"/>
    <w:bookmarkStart w:name="z487" w:id="471"/>
    <w:p>
      <w:pPr>
        <w:spacing w:after="0"/>
        <w:ind w:left="0"/>
        <w:jc w:val="both"/>
      </w:pPr>
      <w:r>
        <w:rPr>
          <w:rFonts w:ascii="Times New Roman"/>
          <w:b w:val="false"/>
          <w:i w:val="false"/>
          <w:color w:val="000000"/>
          <w:sz w:val="28"/>
        </w:rPr>
        <w:t xml:space="preserve">
      3. Қостанай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471"/>
    <w:bookmarkStart w:name="z488" w:id="472"/>
    <w:p>
      <w:pPr>
        <w:spacing w:after="0"/>
        <w:ind w:left="0"/>
        <w:jc w:val="both"/>
      </w:pPr>
      <w:r>
        <w:rPr>
          <w:rFonts w:ascii="Times New Roman"/>
          <w:b w:val="false"/>
          <w:i w:val="false"/>
          <w:color w:val="000000"/>
          <w:sz w:val="28"/>
        </w:rPr>
        <w:t>
      4. Қостанай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472"/>
    <w:bookmarkStart w:name="z489" w:id="473"/>
    <w:p>
      <w:pPr>
        <w:spacing w:after="0"/>
        <w:ind w:left="0"/>
        <w:jc w:val="both"/>
      </w:pPr>
      <w:r>
        <w:rPr>
          <w:rFonts w:ascii="Times New Roman"/>
          <w:b w:val="false"/>
          <w:i w:val="false"/>
          <w:color w:val="000000"/>
          <w:sz w:val="28"/>
        </w:rPr>
        <w:t>
      5. Қостанай облысының прокуратурасы азаматтық-құқықтық қатынастарды өз атынан жасайды.</w:t>
      </w:r>
    </w:p>
    <w:bookmarkEnd w:id="473"/>
    <w:bookmarkStart w:name="z490" w:id="474"/>
    <w:p>
      <w:pPr>
        <w:spacing w:after="0"/>
        <w:ind w:left="0"/>
        <w:jc w:val="both"/>
      </w:pPr>
      <w:r>
        <w:rPr>
          <w:rFonts w:ascii="Times New Roman"/>
          <w:b w:val="false"/>
          <w:i w:val="false"/>
          <w:color w:val="000000"/>
          <w:sz w:val="28"/>
        </w:rPr>
        <w:t>
      6. Қостанай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474"/>
    <w:bookmarkStart w:name="z491" w:id="475"/>
    <w:p>
      <w:pPr>
        <w:spacing w:after="0"/>
        <w:ind w:left="0"/>
        <w:jc w:val="both"/>
      </w:pPr>
      <w:r>
        <w:rPr>
          <w:rFonts w:ascii="Times New Roman"/>
          <w:b w:val="false"/>
          <w:i w:val="false"/>
          <w:color w:val="000000"/>
          <w:sz w:val="28"/>
        </w:rPr>
        <w:t>
      7. Қостанай облысының прокуратурасы өз құзыретінің мәселелері бойынша заңнамада белгіленген тәртіппен Қостанай облысы прокурорының бұйрықтары және өкімдерімен ресімделетін шешімдер қабылдайды.</w:t>
      </w:r>
    </w:p>
    <w:bookmarkEnd w:id="475"/>
    <w:bookmarkStart w:name="z492" w:id="476"/>
    <w:p>
      <w:pPr>
        <w:spacing w:after="0"/>
        <w:ind w:left="0"/>
        <w:jc w:val="both"/>
      </w:pPr>
      <w:r>
        <w:rPr>
          <w:rFonts w:ascii="Times New Roman"/>
          <w:b w:val="false"/>
          <w:i w:val="false"/>
          <w:color w:val="000000"/>
          <w:sz w:val="28"/>
        </w:rPr>
        <w:t>
      8. Қостанай облысы прокуратурасының құрылымы мен штат санының лимиті Қазақстан Республикасының қолданыстағы заңнамасына сәйкес бекітіледі.</w:t>
      </w:r>
    </w:p>
    <w:bookmarkEnd w:id="476"/>
    <w:bookmarkStart w:name="z493" w:id="477"/>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Алтынсарин көшесі, 118А.</w:t>
      </w:r>
    </w:p>
    <w:bookmarkEnd w:id="477"/>
    <w:bookmarkStart w:name="z494" w:id="478"/>
    <w:p>
      <w:pPr>
        <w:spacing w:after="0"/>
        <w:ind w:left="0"/>
        <w:jc w:val="both"/>
      </w:pPr>
      <w:r>
        <w:rPr>
          <w:rFonts w:ascii="Times New Roman"/>
          <w:b w:val="false"/>
          <w:i w:val="false"/>
          <w:color w:val="000000"/>
          <w:sz w:val="28"/>
        </w:rPr>
        <w:t>
      10. Осы Ереже Қостанай облысы прокуратурасының құрылтай құжаты болып табылады.</w:t>
      </w:r>
    </w:p>
    <w:bookmarkEnd w:id="478"/>
    <w:bookmarkStart w:name="z495" w:id="479"/>
    <w:p>
      <w:pPr>
        <w:spacing w:after="0"/>
        <w:ind w:left="0"/>
        <w:jc w:val="both"/>
      </w:pPr>
      <w:r>
        <w:rPr>
          <w:rFonts w:ascii="Times New Roman"/>
          <w:b w:val="false"/>
          <w:i w:val="false"/>
          <w:color w:val="000000"/>
          <w:sz w:val="28"/>
        </w:rPr>
        <w:t>
      11. Қостанай облысы прокуратурасының қызметін қаржыландыру бюджет қаражаты есебінен жүзеге асырылады.</w:t>
      </w:r>
    </w:p>
    <w:bookmarkEnd w:id="479"/>
    <w:bookmarkStart w:name="z496" w:id="480"/>
    <w:p>
      <w:pPr>
        <w:spacing w:after="0"/>
        <w:ind w:left="0"/>
        <w:jc w:val="both"/>
      </w:pPr>
      <w:r>
        <w:rPr>
          <w:rFonts w:ascii="Times New Roman"/>
          <w:b w:val="false"/>
          <w:i w:val="false"/>
          <w:color w:val="000000"/>
          <w:sz w:val="28"/>
        </w:rPr>
        <w:t>
      12. Қостанай облысының прокуратурасына кәсіпкерлік субъектілерімен Қостанай облысы прокуратурасының өкілеттіктері болып табылатын міндеттерді орындау тұрғысынан шарттық қарым-қатынас жасауға тыйым салынады.</w:t>
      </w:r>
    </w:p>
    <w:bookmarkEnd w:id="480"/>
    <w:bookmarkStart w:name="z497" w:id="48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81"/>
    <w:bookmarkStart w:name="z498" w:id="482"/>
    <w:p>
      <w:pPr>
        <w:spacing w:after="0"/>
        <w:ind w:left="0"/>
        <w:jc w:val="both"/>
      </w:pPr>
      <w:r>
        <w:rPr>
          <w:rFonts w:ascii="Times New Roman"/>
          <w:b w:val="false"/>
          <w:i w:val="false"/>
          <w:color w:val="000000"/>
          <w:sz w:val="28"/>
        </w:rPr>
        <w:t>
      13. Міндеттері:</w:t>
      </w:r>
    </w:p>
    <w:bookmarkEnd w:id="482"/>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499" w:id="483"/>
    <w:p>
      <w:pPr>
        <w:spacing w:after="0"/>
        <w:ind w:left="0"/>
        <w:jc w:val="both"/>
      </w:pPr>
      <w:r>
        <w:rPr>
          <w:rFonts w:ascii="Times New Roman"/>
          <w:b w:val="false"/>
          <w:i w:val="false"/>
          <w:color w:val="000000"/>
          <w:sz w:val="28"/>
        </w:rPr>
        <w:t>
      14. Өкілеттіктері:</w:t>
      </w:r>
    </w:p>
    <w:bookmarkEnd w:id="483"/>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500" w:id="484"/>
    <w:p>
      <w:pPr>
        <w:spacing w:after="0"/>
        <w:ind w:left="0"/>
        <w:jc w:val="both"/>
      </w:pPr>
      <w:r>
        <w:rPr>
          <w:rFonts w:ascii="Times New Roman"/>
          <w:b w:val="false"/>
          <w:i w:val="false"/>
          <w:color w:val="000000"/>
          <w:sz w:val="28"/>
        </w:rPr>
        <w:t xml:space="preserve">
      15. Функциялары: </w:t>
      </w:r>
    </w:p>
    <w:bookmarkEnd w:id="48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Қостанай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501" w:id="48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5"/>
    <w:bookmarkStart w:name="z502" w:id="486"/>
    <w:p>
      <w:pPr>
        <w:spacing w:after="0"/>
        <w:ind w:left="0"/>
        <w:jc w:val="both"/>
      </w:pPr>
      <w:r>
        <w:rPr>
          <w:rFonts w:ascii="Times New Roman"/>
          <w:b w:val="false"/>
          <w:i w:val="false"/>
          <w:color w:val="000000"/>
          <w:sz w:val="28"/>
        </w:rPr>
        <w:t>
      16. Қостанай облысының прокуратурасына басшылықты Қостанай облысының прокуроры жүзеге асырады, ол Қостанай облысының прокуратурасына жүктелген міндеттердің орындалуына және оның өз өкілеттіктерін жүзеге асыруына дербес жауапты болады.</w:t>
      </w:r>
    </w:p>
    <w:bookmarkEnd w:id="486"/>
    <w:bookmarkStart w:name="z503" w:id="487"/>
    <w:p>
      <w:pPr>
        <w:spacing w:after="0"/>
        <w:ind w:left="0"/>
        <w:jc w:val="both"/>
      </w:pPr>
      <w:r>
        <w:rPr>
          <w:rFonts w:ascii="Times New Roman"/>
          <w:b w:val="false"/>
          <w:i w:val="false"/>
          <w:color w:val="000000"/>
          <w:sz w:val="28"/>
        </w:rPr>
        <w:t>
      17. Қостанай облысының прокуроры Қазақстан Республикасының заңнамасына сәйкес қызметке тағайындалады және қызметтен босатылады.</w:t>
      </w:r>
    </w:p>
    <w:bookmarkEnd w:id="487"/>
    <w:bookmarkStart w:name="z504" w:id="488"/>
    <w:p>
      <w:pPr>
        <w:spacing w:after="0"/>
        <w:ind w:left="0"/>
        <w:jc w:val="both"/>
      </w:pPr>
      <w:r>
        <w:rPr>
          <w:rFonts w:ascii="Times New Roman"/>
          <w:b w:val="false"/>
          <w:i w:val="false"/>
          <w:color w:val="000000"/>
          <w:sz w:val="28"/>
        </w:rPr>
        <w:t>
      18. Қостанай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488"/>
    <w:bookmarkStart w:name="z505" w:id="489"/>
    <w:p>
      <w:pPr>
        <w:spacing w:after="0"/>
        <w:ind w:left="0"/>
        <w:jc w:val="both"/>
      </w:pPr>
      <w:r>
        <w:rPr>
          <w:rFonts w:ascii="Times New Roman"/>
          <w:b w:val="false"/>
          <w:i w:val="false"/>
          <w:color w:val="000000"/>
          <w:sz w:val="28"/>
        </w:rPr>
        <w:t>
      19. Қостанай облысы прокурорының өкілеттіктері:</w:t>
      </w:r>
    </w:p>
    <w:bookmarkEnd w:id="489"/>
    <w:p>
      <w:pPr>
        <w:spacing w:after="0"/>
        <w:ind w:left="0"/>
        <w:jc w:val="both"/>
      </w:pPr>
      <w:r>
        <w:rPr>
          <w:rFonts w:ascii="Times New Roman"/>
          <w:b w:val="false"/>
          <w:i w:val="false"/>
          <w:color w:val="000000"/>
          <w:sz w:val="28"/>
        </w:rPr>
        <w:t>
      1) Қостанай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xml:space="preserve">
      3) Қостанай облысы прокуратурасының алқасын құрады, оның жұмыс регламентін және алқа мүшелерінің мәртебесін айқындайды; </w:t>
      </w:r>
    </w:p>
    <w:p>
      <w:pPr>
        <w:spacing w:after="0"/>
        <w:ind w:left="0"/>
        <w:jc w:val="both"/>
      </w:pPr>
      <w:r>
        <w:rPr>
          <w:rFonts w:ascii="Times New Roman"/>
          <w:b w:val="false"/>
          <w:i w:val="false"/>
          <w:color w:val="000000"/>
          <w:sz w:val="28"/>
        </w:rPr>
        <w:t>
      4) Қостанай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Қостанай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Қостанай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Қостанай облысы прокурорының өкілеттіктерін ол болмаған кезеңде орындауды қолданыстағы заңнамаға сәйкес оны алмастыратын адам жүзеге асырады.</w:t>
      </w:r>
    </w:p>
    <w:bookmarkStart w:name="z506" w:id="490"/>
    <w:p>
      <w:pPr>
        <w:spacing w:after="0"/>
        <w:ind w:left="0"/>
        <w:jc w:val="both"/>
      </w:pPr>
      <w:r>
        <w:rPr>
          <w:rFonts w:ascii="Times New Roman"/>
          <w:b w:val="false"/>
          <w:i w:val="false"/>
          <w:color w:val="000000"/>
          <w:sz w:val="28"/>
        </w:rPr>
        <w:t>
      20. Қостанай облысының прокуроры қолданыстағы заңнамаға сәйкес бірінші орынбасары мен орынбасарларының өкілеттіктерін айқындайды.</w:t>
      </w:r>
    </w:p>
    <w:bookmarkEnd w:id="490"/>
    <w:bookmarkStart w:name="z507" w:id="491"/>
    <w:p>
      <w:pPr>
        <w:spacing w:after="0"/>
        <w:ind w:left="0"/>
        <w:jc w:val="both"/>
      </w:pPr>
      <w:r>
        <w:rPr>
          <w:rFonts w:ascii="Times New Roman"/>
          <w:b w:val="false"/>
          <w:i w:val="false"/>
          <w:color w:val="000000"/>
          <w:sz w:val="28"/>
        </w:rPr>
        <w:t>
      21. Қостанай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491"/>
    <w:bookmarkStart w:name="z508" w:id="492"/>
    <w:p>
      <w:pPr>
        <w:spacing w:after="0"/>
        <w:ind w:left="0"/>
        <w:jc w:val="left"/>
      </w:pPr>
      <w:r>
        <w:rPr>
          <w:rFonts w:ascii="Times New Roman"/>
          <w:b/>
          <w:i w:val="false"/>
          <w:color w:val="000000"/>
        </w:rPr>
        <w:t xml:space="preserve"> 4-тарау. Мемлекеттік органның мүлкі</w:t>
      </w:r>
    </w:p>
    <w:bookmarkEnd w:id="492"/>
    <w:bookmarkStart w:name="z509" w:id="493"/>
    <w:p>
      <w:pPr>
        <w:spacing w:after="0"/>
        <w:ind w:left="0"/>
        <w:jc w:val="both"/>
      </w:pPr>
      <w:r>
        <w:rPr>
          <w:rFonts w:ascii="Times New Roman"/>
          <w:b w:val="false"/>
          <w:i w:val="false"/>
          <w:color w:val="000000"/>
          <w:sz w:val="28"/>
        </w:rPr>
        <w:t>
      22. Қостанай облысы прокуратурасының заңнамада көзделген жағдайларда жедел басқару құқығында оқшауланған мүлкі болуы мүмкін.</w:t>
      </w:r>
    </w:p>
    <w:bookmarkEnd w:id="493"/>
    <w:p>
      <w:pPr>
        <w:spacing w:after="0"/>
        <w:ind w:left="0"/>
        <w:jc w:val="both"/>
      </w:pPr>
      <w:r>
        <w:rPr>
          <w:rFonts w:ascii="Times New Roman"/>
          <w:b w:val="false"/>
          <w:i w:val="false"/>
          <w:color w:val="000000"/>
          <w:sz w:val="28"/>
        </w:rPr>
        <w:t>
      Қостанай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10" w:id="494"/>
    <w:p>
      <w:pPr>
        <w:spacing w:after="0"/>
        <w:ind w:left="0"/>
        <w:jc w:val="both"/>
      </w:pPr>
      <w:r>
        <w:rPr>
          <w:rFonts w:ascii="Times New Roman"/>
          <w:b w:val="false"/>
          <w:i w:val="false"/>
          <w:color w:val="000000"/>
          <w:sz w:val="28"/>
        </w:rPr>
        <w:t>
      23. Қостанай облысының прокуратурасына бекітілген мүлік республикалық меншікке жатады.</w:t>
      </w:r>
    </w:p>
    <w:bookmarkEnd w:id="494"/>
    <w:bookmarkStart w:name="z511" w:id="495"/>
    <w:p>
      <w:pPr>
        <w:spacing w:after="0"/>
        <w:ind w:left="0"/>
        <w:jc w:val="both"/>
      </w:pPr>
      <w:r>
        <w:rPr>
          <w:rFonts w:ascii="Times New Roman"/>
          <w:b w:val="false"/>
          <w:i w:val="false"/>
          <w:color w:val="000000"/>
          <w:sz w:val="28"/>
        </w:rPr>
        <w:t>
      24. Егер заңнамада өзгеше белгіленбесе, Қостанай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495"/>
    <w:bookmarkStart w:name="z512" w:id="4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6"/>
    <w:bookmarkStart w:name="z513" w:id="497"/>
    <w:p>
      <w:pPr>
        <w:spacing w:after="0"/>
        <w:ind w:left="0"/>
        <w:jc w:val="both"/>
      </w:pPr>
      <w:r>
        <w:rPr>
          <w:rFonts w:ascii="Times New Roman"/>
          <w:b w:val="false"/>
          <w:i w:val="false"/>
          <w:color w:val="000000"/>
          <w:sz w:val="28"/>
        </w:rPr>
        <w:t>
      25. Қостанай облысының прокуратурасын қайта ұйымдастыру және тарату Қазақстан Республикасының заңнамасына сәйкес жүзеге асырылады.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16-қосымша</w:t>
            </w:r>
          </w:p>
        </w:tc>
      </w:tr>
    </w:tbl>
    <w:bookmarkStart w:name="z515" w:id="498"/>
    <w:p>
      <w:pPr>
        <w:spacing w:after="0"/>
        <w:ind w:left="0"/>
        <w:jc w:val="left"/>
      </w:pPr>
      <w:r>
        <w:rPr>
          <w:rFonts w:ascii="Times New Roman"/>
          <w:b/>
          <w:i w:val="false"/>
          <w:color w:val="000000"/>
        </w:rPr>
        <w:t xml:space="preserve"> Қызылорда облысының прокуратурасы туралы ЕРЕЖЕ</w:t>
      </w:r>
    </w:p>
    <w:bookmarkEnd w:id="498"/>
    <w:bookmarkStart w:name="z516" w:id="499"/>
    <w:p>
      <w:pPr>
        <w:spacing w:after="0"/>
        <w:ind w:left="0"/>
        <w:jc w:val="left"/>
      </w:pPr>
      <w:r>
        <w:rPr>
          <w:rFonts w:ascii="Times New Roman"/>
          <w:b/>
          <w:i w:val="false"/>
          <w:color w:val="000000"/>
        </w:rPr>
        <w:t xml:space="preserve"> 1-тарау. Жалпы ережелер</w:t>
      </w:r>
    </w:p>
    <w:bookmarkEnd w:id="499"/>
    <w:bookmarkStart w:name="z517" w:id="500"/>
    <w:p>
      <w:pPr>
        <w:spacing w:after="0"/>
        <w:ind w:left="0"/>
        <w:jc w:val="both"/>
      </w:pPr>
      <w:r>
        <w:rPr>
          <w:rFonts w:ascii="Times New Roman"/>
          <w:b w:val="false"/>
          <w:i w:val="false"/>
          <w:color w:val="000000"/>
          <w:sz w:val="28"/>
        </w:rPr>
        <w:t>
      1. "Қызылорда облысының прокуратурасы" мемлекеттік мекемесі (бұдан әрі – Қызылорда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500"/>
    <w:bookmarkStart w:name="z518" w:id="501"/>
    <w:p>
      <w:pPr>
        <w:spacing w:after="0"/>
        <w:ind w:left="0"/>
        <w:jc w:val="both"/>
      </w:pPr>
      <w:r>
        <w:rPr>
          <w:rFonts w:ascii="Times New Roman"/>
          <w:b w:val="false"/>
          <w:i w:val="false"/>
          <w:color w:val="000000"/>
          <w:sz w:val="28"/>
        </w:rPr>
        <w:t xml:space="preserve">
      2. Қызылорда облысы прокуратурасының төмен тұрған прокуратуралары бар. </w:t>
      </w:r>
    </w:p>
    <w:bookmarkEnd w:id="501"/>
    <w:bookmarkStart w:name="z519" w:id="502"/>
    <w:p>
      <w:pPr>
        <w:spacing w:after="0"/>
        <w:ind w:left="0"/>
        <w:jc w:val="both"/>
      </w:pPr>
      <w:r>
        <w:rPr>
          <w:rFonts w:ascii="Times New Roman"/>
          <w:b w:val="false"/>
          <w:i w:val="false"/>
          <w:color w:val="000000"/>
          <w:sz w:val="28"/>
        </w:rPr>
        <w:t xml:space="preserve">
      3. Қызылорда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502"/>
    <w:bookmarkStart w:name="z520" w:id="503"/>
    <w:p>
      <w:pPr>
        <w:spacing w:after="0"/>
        <w:ind w:left="0"/>
        <w:jc w:val="both"/>
      </w:pPr>
      <w:r>
        <w:rPr>
          <w:rFonts w:ascii="Times New Roman"/>
          <w:b w:val="false"/>
          <w:i w:val="false"/>
          <w:color w:val="000000"/>
          <w:sz w:val="28"/>
        </w:rPr>
        <w:t>
      4. Қызылорда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503"/>
    <w:bookmarkStart w:name="z521" w:id="504"/>
    <w:p>
      <w:pPr>
        <w:spacing w:after="0"/>
        <w:ind w:left="0"/>
        <w:jc w:val="both"/>
      </w:pPr>
      <w:r>
        <w:rPr>
          <w:rFonts w:ascii="Times New Roman"/>
          <w:b w:val="false"/>
          <w:i w:val="false"/>
          <w:color w:val="000000"/>
          <w:sz w:val="28"/>
        </w:rPr>
        <w:t>
      5. Қызылорда облысының прокуратурасы азаматтық-құқықтық қатынастарды өз атынан жасайды.</w:t>
      </w:r>
    </w:p>
    <w:bookmarkEnd w:id="504"/>
    <w:bookmarkStart w:name="z522" w:id="505"/>
    <w:p>
      <w:pPr>
        <w:spacing w:after="0"/>
        <w:ind w:left="0"/>
        <w:jc w:val="both"/>
      </w:pPr>
      <w:r>
        <w:rPr>
          <w:rFonts w:ascii="Times New Roman"/>
          <w:b w:val="false"/>
          <w:i w:val="false"/>
          <w:color w:val="000000"/>
          <w:sz w:val="28"/>
        </w:rPr>
        <w:t>
      6. Қызылорда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05"/>
    <w:bookmarkStart w:name="z523" w:id="506"/>
    <w:p>
      <w:pPr>
        <w:spacing w:after="0"/>
        <w:ind w:left="0"/>
        <w:jc w:val="both"/>
      </w:pPr>
      <w:r>
        <w:rPr>
          <w:rFonts w:ascii="Times New Roman"/>
          <w:b w:val="false"/>
          <w:i w:val="false"/>
          <w:color w:val="000000"/>
          <w:sz w:val="28"/>
        </w:rPr>
        <w:t>
      7. Қызылорда облысының прокуратурасы өз құзыретінің мәселелері бойынша заңнамада белгіленген тәртіппен Қызылорда облысы прокурорының бұйрықтары және өкімдерімен ресімделетін шешімдер қабылдайды.</w:t>
      </w:r>
    </w:p>
    <w:bookmarkEnd w:id="506"/>
    <w:bookmarkStart w:name="z524" w:id="507"/>
    <w:p>
      <w:pPr>
        <w:spacing w:after="0"/>
        <w:ind w:left="0"/>
        <w:jc w:val="both"/>
      </w:pPr>
      <w:r>
        <w:rPr>
          <w:rFonts w:ascii="Times New Roman"/>
          <w:b w:val="false"/>
          <w:i w:val="false"/>
          <w:color w:val="000000"/>
          <w:sz w:val="28"/>
        </w:rPr>
        <w:t>
      8. Қызылорда облысы прокуратурасының құрылымы мен штат санының лимиті Қазақстан Республикасының қолданыстағы заңнамасына сәйкес бекітіледі.</w:t>
      </w:r>
    </w:p>
    <w:bookmarkEnd w:id="507"/>
    <w:bookmarkStart w:name="z525" w:id="508"/>
    <w:p>
      <w:pPr>
        <w:spacing w:after="0"/>
        <w:ind w:left="0"/>
        <w:jc w:val="both"/>
      </w:pPr>
      <w:r>
        <w:rPr>
          <w:rFonts w:ascii="Times New Roman"/>
          <w:b w:val="false"/>
          <w:i w:val="false"/>
          <w:color w:val="000000"/>
          <w:sz w:val="28"/>
        </w:rPr>
        <w:t>
      9. Заңды тұлғаның орналасқан жері: 120001, Қазақстан Республикасы, Қызылорда облысы, Қызылорда қаласы, Нұрмақов көшесі, 1.</w:t>
      </w:r>
    </w:p>
    <w:bookmarkEnd w:id="508"/>
    <w:bookmarkStart w:name="z526" w:id="509"/>
    <w:p>
      <w:pPr>
        <w:spacing w:after="0"/>
        <w:ind w:left="0"/>
        <w:jc w:val="both"/>
      </w:pPr>
      <w:r>
        <w:rPr>
          <w:rFonts w:ascii="Times New Roman"/>
          <w:b w:val="false"/>
          <w:i w:val="false"/>
          <w:color w:val="000000"/>
          <w:sz w:val="28"/>
        </w:rPr>
        <w:t>
      10. Осы Ереже Қызылорда облысы прокуратурасының құрылтай құжаты болып табылады.</w:t>
      </w:r>
    </w:p>
    <w:bookmarkEnd w:id="509"/>
    <w:bookmarkStart w:name="z527" w:id="510"/>
    <w:p>
      <w:pPr>
        <w:spacing w:after="0"/>
        <w:ind w:left="0"/>
        <w:jc w:val="both"/>
      </w:pPr>
      <w:r>
        <w:rPr>
          <w:rFonts w:ascii="Times New Roman"/>
          <w:b w:val="false"/>
          <w:i w:val="false"/>
          <w:color w:val="000000"/>
          <w:sz w:val="28"/>
        </w:rPr>
        <w:t>
      11. Қызылорда облысы прокуратурасының қызметін қаржыландыру бюджет қаражаты есебінен жүзеге асырылады.</w:t>
      </w:r>
    </w:p>
    <w:bookmarkEnd w:id="510"/>
    <w:bookmarkStart w:name="z528" w:id="511"/>
    <w:p>
      <w:pPr>
        <w:spacing w:after="0"/>
        <w:ind w:left="0"/>
        <w:jc w:val="both"/>
      </w:pPr>
      <w:r>
        <w:rPr>
          <w:rFonts w:ascii="Times New Roman"/>
          <w:b w:val="false"/>
          <w:i w:val="false"/>
          <w:color w:val="000000"/>
          <w:sz w:val="28"/>
        </w:rPr>
        <w:t>
      12. Қызылорда облысының прокуратурасына кәсіпкерлік субъектілерімен Қызылорда облысы прокуратурасының өкілеттіктері болып табылатын міндеттерді орындау тұрғысынан шарттық қарым-қатынас жасауға тыйым салынады.</w:t>
      </w:r>
    </w:p>
    <w:bookmarkEnd w:id="511"/>
    <w:bookmarkStart w:name="z529" w:id="51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12"/>
    <w:bookmarkStart w:name="z530" w:id="513"/>
    <w:p>
      <w:pPr>
        <w:spacing w:after="0"/>
        <w:ind w:left="0"/>
        <w:jc w:val="both"/>
      </w:pPr>
      <w:r>
        <w:rPr>
          <w:rFonts w:ascii="Times New Roman"/>
          <w:b w:val="false"/>
          <w:i w:val="false"/>
          <w:color w:val="000000"/>
          <w:sz w:val="28"/>
        </w:rPr>
        <w:t>
      13. Міндеттері:</w:t>
      </w:r>
    </w:p>
    <w:bookmarkEnd w:id="513"/>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531" w:id="514"/>
    <w:p>
      <w:pPr>
        <w:spacing w:after="0"/>
        <w:ind w:left="0"/>
        <w:jc w:val="both"/>
      </w:pPr>
      <w:r>
        <w:rPr>
          <w:rFonts w:ascii="Times New Roman"/>
          <w:b w:val="false"/>
          <w:i w:val="false"/>
          <w:color w:val="000000"/>
          <w:sz w:val="28"/>
        </w:rPr>
        <w:t>
      14. Өкілеттіктері:</w:t>
      </w:r>
    </w:p>
    <w:bookmarkEnd w:id="514"/>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532" w:id="515"/>
    <w:p>
      <w:pPr>
        <w:spacing w:after="0"/>
        <w:ind w:left="0"/>
        <w:jc w:val="both"/>
      </w:pPr>
      <w:r>
        <w:rPr>
          <w:rFonts w:ascii="Times New Roman"/>
          <w:b w:val="false"/>
          <w:i w:val="false"/>
          <w:color w:val="000000"/>
          <w:sz w:val="28"/>
        </w:rPr>
        <w:t xml:space="preserve">
      15. Функциялары: </w:t>
      </w:r>
    </w:p>
    <w:bookmarkEnd w:id="51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мемлекеттің мүдделерін сотта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Қызылорда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533" w:id="51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6"/>
    <w:bookmarkStart w:name="z534" w:id="517"/>
    <w:p>
      <w:pPr>
        <w:spacing w:after="0"/>
        <w:ind w:left="0"/>
        <w:jc w:val="both"/>
      </w:pPr>
      <w:r>
        <w:rPr>
          <w:rFonts w:ascii="Times New Roman"/>
          <w:b w:val="false"/>
          <w:i w:val="false"/>
          <w:color w:val="000000"/>
          <w:sz w:val="28"/>
        </w:rPr>
        <w:t>
      16. Қызылорда облысының прокуратурасына басшылықты Қызылорда облысының прокуроры жүзеге асырады, ол Қызылорда облысының прокуратурасына жүктелген міндеттердің орындалуына және оның өз өкілеттіктерін жүзеге асыруына дербес жауапты болады.</w:t>
      </w:r>
    </w:p>
    <w:bookmarkEnd w:id="517"/>
    <w:bookmarkStart w:name="z535" w:id="518"/>
    <w:p>
      <w:pPr>
        <w:spacing w:after="0"/>
        <w:ind w:left="0"/>
        <w:jc w:val="both"/>
      </w:pPr>
      <w:r>
        <w:rPr>
          <w:rFonts w:ascii="Times New Roman"/>
          <w:b w:val="false"/>
          <w:i w:val="false"/>
          <w:color w:val="000000"/>
          <w:sz w:val="28"/>
        </w:rPr>
        <w:t>
      17. Қызылорда облысының прокуроры Қазақстан Республикасының заңнамасына сәйкес қызметке тағайындалады және қызметтен босатылады.</w:t>
      </w:r>
    </w:p>
    <w:bookmarkEnd w:id="518"/>
    <w:bookmarkStart w:name="z536" w:id="519"/>
    <w:p>
      <w:pPr>
        <w:spacing w:after="0"/>
        <w:ind w:left="0"/>
        <w:jc w:val="both"/>
      </w:pPr>
      <w:r>
        <w:rPr>
          <w:rFonts w:ascii="Times New Roman"/>
          <w:b w:val="false"/>
          <w:i w:val="false"/>
          <w:color w:val="000000"/>
          <w:sz w:val="28"/>
        </w:rPr>
        <w:t>
      18. Қызылорда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519"/>
    <w:bookmarkStart w:name="z537" w:id="520"/>
    <w:p>
      <w:pPr>
        <w:spacing w:after="0"/>
        <w:ind w:left="0"/>
        <w:jc w:val="both"/>
      </w:pPr>
      <w:r>
        <w:rPr>
          <w:rFonts w:ascii="Times New Roman"/>
          <w:b w:val="false"/>
          <w:i w:val="false"/>
          <w:color w:val="000000"/>
          <w:sz w:val="28"/>
        </w:rPr>
        <w:t>
      19. Қызылорда облысы прокурорының өкілеттіктері:</w:t>
      </w:r>
    </w:p>
    <w:bookmarkEnd w:id="520"/>
    <w:p>
      <w:pPr>
        <w:spacing w:after="0"/>
        <w:ind w:left="0"/>
        <w:jc w:val="both"/>
      </w:pPr>
      <w:r>
        <w:rPr>
          <w:rFonts w:ascii="Times New Roman"/>
          <w:b w:val="false"/>
          <w:i w:val="false"/>
          <w:color w:val="000000"/>
          <w:sz w:val="28"/>
        </w:rPr>
        <w:t>
      1) Қызылорда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Қызылорда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Қызылорда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Қызылорда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Қызылорда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Қызылорда облысы прокурорының өкілеттіктерін ол болмаған кезеңде орындауды қолданыстағы заңнамаға сәйкес оны алмастыратын адам жүзеге асырады.</w:t>
      </w:r>
    </w:p>
    <w:bookmarkStart w:name="z538" w:id="521"/>
    <w:p>
      <w:pPr>
        <w:spacing w:after="0"/>
        <w:ind w:left="0"/>
        <w:jc w:val="both"/>
      </w:pPr>
      <w:r>
        <w:rPr>
          <w:rFonts w:ascii="Times New Roman"/>
          <w:b w:val="false"/>
          <w:i w:val="false"/>
          <w:color w:val="000000"/>
          <w:sz w:val="28"/>
        </w:rPr>
        <w:t>
      20. Қызылорда облысының прокуроры қолданыстағы заңнамаға сәйкес бірінші орынбасары мен орынбасарларының өкілеттіктерін айқындайды.</w:t>
      </w:r>
    </w:p>
    <w:bookmarkEnd w:id="521"/>
    <w:bookmarkStart w:name="z539" w:id="522"/>
    <w:p>
      <w:pPr>
        <w:spacing w:after="0"/>
        <w:ind w:left="0"/>
        <w:jc w:val="both"/>
      </w:pPr>
      <w:r>
        <w:rPr>
          <w:rFonts w:ascii="Times New Roman"/>
          <w:b w:val="false"/>
          <w:i w:val="false"/>
          <w:color w:val="000000"/>
          <w:sz w:val="28"/>
        </w:rPr>
        <w:t>
      21. Қызылорда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22"/>
    <w:bookmarkStart w:name="z540" w:id="523"/>
    <w:p>
      <w:pPr>
        <w:spacing w:after="0"/>
        <w:ind w:left="0"/>
        <w:jc w:val="left"/>
      </w:pPr>
      <w:r>
        <w:rPr>
          <w:rFonts w:ascii="Times New Roman"/>
          <w:b/>
          <w:i w:val="false"/>
          <w:color w:val="000000"/>
        </w:rPr>
        <w:t xml:space="preserve"> 4-тарау. Мемлекеттік органның мүлкі</w:t>
      </w:r>
    </w:p>
    <w:bookmarkEnd w:id="523"/>
    <w:bookmarkStart w:name="z541" w:id="524"/>
    <w:p>
      <w:pPr>
        <w:spacing w:after="0"/>
        <w:ind w:left="0"/>
        <w:jc w:val="both"/>
      </w:pPr>
      <w:r>
        <w:rPr>
          <w:rFonts w:ascii="Times New Roman"/>
          <w:b w:val="false"/>
          <w:i w:val="false"/>
          <w:color w:val="000000"/>
          <w:sz w:val="28"/>
        </w:rPr>
        <w:t>
      22. Қызылорда облысы прокуратурасының заңнамада көзделген жағдайларда жедел басқару құқығында оқшауланған мүлкі болуы мүмкін.</w:t>
      </w:r>
    </w:p>
    <w:bookmarkEnd w:id="524"/>
    <w:p>
      <w:pPr>
        <w:spacing w:after="0"/>
        <w:ind w:left="0"/>
        <w:jc w:val="both"/>
      </w:pPr>
      <w:r>
        <w:rPr>
          <w:rFonts w:ascii="Times New Roman"/>
          <w:b w:val="false"/>
          <w:i w:val="false"/>
          <w:color w:val="000000"/>
          <w:sz w:val="28"/>
        </w:rPr>
        <w:t>
      Қызылорда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42" w:id="525"/>
    <w:p>
      <w:pPr>
        <w:spacing w:after="0"/>
        <w:ind w:left="0"/>
        <w:jc w:val="both"/>
      </w:pPr>
      <w:r>
        <w:rPr>
          <w:rFonts w:ascii="Times New Roman"/>
          <w:b w:val="false"/>
          <w:i w:val="false"/>
          <w:color w:val="000000"/>
          <w:sz w:val="28"/>
        </w:rPr>
        <w:t>
      23. Қызылорда облысының прокуратурасына бекітілген мүлік республикалық меншікке жатады.</w:t>
      </w:r>
    </w:p>
    <w:bookmarkEnd w:id="525"/>
    <w:bookmarkStart w:name="z543" w:id="526"/>
    <w:p>
      <w:pPr>
        <w:spacing w:after="0"/>
        <w:ind w:left="0"/>
        <w:jc w:val="both"/>
      </w:pPr>
      <w:r>
        <w:rPr>
          <w:rFonts w:ascii="Times New Roman"/>
          <w:b w:val="false"/>
          <w:i w:val="false"/>
          <w:color w:val="000000"/>
          <w:sz w:val="28"/>
        </w:rPr>
        <w:t>
      24. Егер заңнамада өзгеше белгіленбесе, Қызылорда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526"/>
    <w:bookmarkStart w:name="z544" w:id="52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7"/>
    <w:bookmarkStart w:name="z545" w:id="528"/>
    <w:p>
      <w:pPr>
        <w:spacing w:after="0"/>
        <w:ind w:left="0"/>
        <w:jc w:val="both"/>
      </w:pPr>
      <w:r>
        <w:rPr>
          <w:rFonts w:ascii="Times New Roman"/>
          <w:b w:val="false"/>
          <w:i w:val="false"/>
          <w:color w:val="000000"/>
          <w:sz w:val="28"/>
        </w:rPr>
        <w:t>
      25. Қызылорда облысының прокуратурасын қайта ұйымдастыру және тарату Қазақстан Республикасының заңнамасына сәйкес жүзеге асырылады.</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17-қосымша</w:t>
            </w:r>
          </w:p>
        </w:tc>
      </w:tr>
    </w:tbl>
    <w:bookmarkStart w:name="z547" w:id="529"/>
    <w:p>
      <w:pPr>
        <w:spacing w:after="0"/>
        <w:ind w:left="0"/>
        <w:jc w:val="left"/>
      </w:pPr>
      <w:r>
        <w:rPr>
          <w:rFonts w:ascii="Times New Roman"/>
          <w:b/>
          <w:i w:val="false"/>
          <w:color w:val="000000"/>
        </w:rPr>
        <w:t xml:space="preserve"> Маңғыстау облысының прокуратурасы туралы ЕРЕЖЕ</w:t>
      </w:r>
    </w:p>
    <w:bookmarkEnd w:id="529"/>
    <w:bookmarkStart w:name="z548" w:id="530"/>
    <w:p>
      <w:pPr>
        <w:spacing w:after="0"/>
        <w:ind w:left="0"/>
        <w:jc w:val="left"/>
      </w:pPr>
      <w:r>
        <w:rPr>
          <w:rFonts w:ascii="Times New Roman"/>
          <w:b/>
          <w:i w:val="false"/>
          <w:color w:val="000000"/>
        </w:rPr>
        <w:t xml:space="preserve"> 1-тарау. Жалпы ережелер</w:t>
      </w:r>
    </w:p>
    <w:bookmarkEnd w:id="530"/>
    <w:bookmarkStart w:name="z549" w:id="531"/>
    <w:p>
      <w:pPr>
        <w:spacing w:after="0"/>
        <w:ind w:left="0"/>
        <w:jc w:val="both"/>
      </w:pPr>
      <w:r>
        <w:rPr>
          <w:rFonts w:ascii="Times New Roman"/>
          <w:b w:val="false"/>
          <w:i w:val="false"/>
          <w:color w:val="000000"/>
          <w:sz w:val="28"/>
        </w:rPr>
        <w:t>
      1. "Маңғыстау облысының прокуратурасы" мемлекеттік мекемесі (бұдан әрі – Маңғыстау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531"/>
    <w:bookmarkStart w:name="z550" w:id="532"/>
    <w:p>
      <w:pPr>
        <w:spacing w:after="0"/>
        <w:ind w:left="0"/>
        <w:jc w:val="both"/>
      </w:pPr>
      <w:r>
        <w:rPr>
          <w:rFonts w:ascii="Times New Roman"/>
          <w:b w:val="false"/>
          <w:i w:val="false"/>
          <w:color w:val="000000"/>
          <w:sz w:val="28"/>
        </w:rPr>
        <w:t xml:space="preserve">
      2. Маңғыстау облысы прокуратурасының төмен тұрған прокуратуралары бар. </w:t>
      </w:r>
    </w:p>
    <w:bookmarkEnd w:id="532"/>
    <w:bookmarkStart w:name="z551" w:id="533"/>
    <w:p>
      <w:pPr>
        <w:spacing w:after="0"/>
        <w:ind w:left="0"/>
        <w:jc w:val="both"/>
      </w:pPr>
      <w:r>
        <w:rPr>
          <w:rFonts w:ascii="Times New Roman"/>
          <w:b w:val="false"/>
          <w:i w:val="false"/>
          <w:color w:val="000000"/>
          <w:sz w:val="28"/>
        </w:rPr>
        <w:t xml:space="preserve">
      3. Маңғыстау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533"/>
    <w:bookmarkStart w:name="z552" w:id="534"/>
    <w:p>
      <w:pPr>
        <w:spacing w:after="0"/>
        <w:ind w:left="0"/>
        <w:jc w:val="both"/>
      </w:pPr>
      <w:r>
        <w:rPr>
          <w:rFonts w:ascii="Times New Roman"/>
          <w:b w:val="false"/>
          <w:i w:val="false"/>
          <w:color w:val="000000"/>
          <w:sz w:val="28"/>
        </w:rPr>
        <w:t>
      4. Маңғыстау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534"/>
    <w:bookmarkStart w:name="z553" w:id="535"/>
    <w:p>
      <w:pPr>
        <w:spacing w:after="0"/>
        <w:ind w:left="0"/>
        <w:jc w:val="both"/>
      </w:pPr>
      <w:r>
        <w:rPr>
          <w:rFonts w:ascii="Times New Roman"/>
          <w:b w:val="false"/>
          <w:i w:val="false"/>
          <w:color w:val="000000"/>
          <w:sz w:val="28"/>
        </w:rPr>
        <w:t>
      5. Маңғыстау облысының прокуратурасы азаматтық-құқықтық қатынастарды өз атынан жасайды.</w:t>
      </w:r>
    </w:p>
    <w:bookmarkEnd w:id="535"/>
    <w:bookmarkStart w:name="z554" w:id="536"/>
    <w:p>
      <w:pPr>
        <w:spacing w:after="0"/>
        <w:ind w:left="0"/>
        <w:jc w:val="both"/>
      </w:pPr>
      <w:r>
        <w:rPr>
          <w:rFonts w:ascii="Times New Roman"/>
          <w:b w:val="false"/>
          <w:i w:val="false"/>
          <w:color w:val="000000"/>
          <w:sz w:val="28"/>
        </w:rPr>
        <w:t>
      6. Маңғыстау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36"/>
    <w:bookmarkStart w:name="z555" w:id="537"/>
    <w:p>
      <w:pPr>
        <w:spacing w:after="0"/>
        <w:ind w:left="0"/>
        <w:jc w:val="both"/>
      </w:pPr>
      <w:r>
        <w:rPr>
          <w:rFonts w:ascii="Times New Roman"/>
          <w:b w:val="false"/>
          <w:i w:val="false"/>
          <w:color w:val="000000"/>
          <w:sz w:val="28"/>
        </w:rPr>
        <w:t>
      7. Маңғыстау облысының прокуратурасы өз құзыретінің мәселелері бойынша заңнамада белгіленген тәртіппен Маңғыстау облысы прокурорының бұйрықтары және өкімдерімен ресімделетін шешімдер қабылдайды.</w:t>
      </w:r>
    </w:p>
    <w:bookmarkEnd w:id="537"/>
    <w:bookmarkStart w:name="z556" w:id="538"/>
    <w:p>
      <w:pPr>
        <w:spacing w:after="0"/>
        <w:ind w:left="0"/>
        <w:jc w:val="both"/>
      </w:pPr>
      <w:r>
        <w:rPr>
          <w:rFonts w:ascii="Times New Roman"/>
          <w:b w:val="false"/>
          <w:i w:val="false"/>
          <w:color w:val="000000"/>
          <w:sz w:val="28"/>
        </w:rPr>
        <w:t>
      8. Маңғыстау облысы прокуратурасының құрылымы мен штат санының лимиті Қазақстан Республикасының қолданыстағы заңнамасына сәйкес бекітіледі.</w:t>
      </w:r>
    </w:p>
    <w:bookmarkEnd w:id="538"/>
    <w:bookmarkStart w:name="z557" w:id="539"/>
    <w:p>
      <w:pPr>
        <w:spacing w:after="0"/>
        <w:ind w:left="0"/>
        <w:jc w:val="both"/>
      </w:pPr>
      <w:r>
        <w:rPr>
          <w:rFonts w:ascii="Times New Roman"/>
          <w:b w:val="false"/>
          <w:i w:val="false"/>
          <w:color w:val="000000"/>
          <w:sz w:val="28"/>
        </w:rPr>
        <w:t>
      9. Заңды тұлғаның орналасқан жері: 130000, Қазақстан Республикасы, Маңғыстау облысы, Ақтау қаласы, 15 шағын аудан, 56/11 ғимарат.</w:t>
      </w:r>
    </w:p>
    <w:bookmarkEnd w:id="539"/>
    <w:bookmarkStart w:name="z558" w:id="540"/>
    <w:p>
      <w:pPr>
        <w:spacing w:after="0"/>
        <w:ind w:left="0"/>
        <w:jc w:val="both"/>
      </w:pPr>
      <w:r>
        <w:rPr>
          <w:rFonts w:ascii="Times New Roman"/>
          <w:b w:val="false"/>
          <w:i w:val="false"/>
          <w:color w:val="000000"/>
          <w:sz w:val="28"/>
        </w:rPr>
        <w:t>
      10. Осы Ереже Маңғыстау облысы прокуратурасының құрылтай құжаты болып табылады.</w:t>
      </w:r>
    </w:p>
    <w:bookmarkEnd w:id="540"/>
    <w:bookmarkStart w:name="z559" w:id="541"/>
    <w:p>
      <w:pPr>
        <w:spacing w:after="0"/>
        <w:ind w:left="0"/>
        <w:jc w:val="both"/>
      </w:pPr>
      <w:r>
        <w:rPr>
          <w:rFonts w:ascii="Times New Roman"/>
          <w:b w:val="false"/>
          <w:i w:val="false"/>
          <w:color w:val="000000"/>
          <w:sz w:val="28"/>
        </w:rPr>
        <w:t>
      11. Маңғыстау облысы прокуратурасының қызметін қаржыландыру бюджет қаражаты есебінен жүзеге асырылады.</w:t>
      </w:r>
    </w:p>
    <w:bookmarkEnd w:id="541"/>
    <w:bookmarkStart w:name="z560" w:id="542"/>
    <w:p>
      <w:pPr>
        <w:spacing w:after="0"/>
        <w:ind w:left="0"/>
        <w:jc w:val="both"/>
      </w:pPr>
      <w:r>
        <w:rPr>
          <w:rFonts w:ascii="Times New Roman"/>
          <w:b w:val="false"/>
          <w:i w:val="false"/>
          <w:color w:val="000000"/>
          <w:sz w:val="28"/>
        </w:rPr>
        <w:t>
      12. Маңғыстау облысының прокуратурасына Маңғыстау облысы прокуратурасының өкілеттіктері болып табылатын міндеттерді орындау тұрғысынан шарттық қарым-қатынас жасауға тыйым салынады.</w:t>
      </w:r>
    </w:p>
    <w:bookmarkEnd w:id="542"/>
    <w:bookmarkStart w:name="z561" w:id="54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43"/>
    <w:bookmarkStart w:name="z562" w:id="544"/>
    <w:p>
      <w:pPr>
        <w:spacing w:after="0"/>
        <w:ind w:left="0"/>
        <w:jc w:val="both"/>
      </w:pPr>
      <w:r>
        <w:rPr>
          <w:rFonts w:ascii="Times New Roman"/>
          <w:b w:val="false"/>
          <w:i w:val="false"/>
          <w:color w:val="000000"/>
          <w:sz w:val="28"/>
        </w:rPr>
        <w:t>
      13. Міндеттері:</w:t>
      </w:r>
    </w:p>
    <w:bookmarkEnd w:id="544"/>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563" w:id="545"/>
    <w:p>
      <w:pPr>
        <w:spacing w:after="0"/>
        <w:ind w:left="0"/>
        <w:jc w:val="both"/>
      </w:pPr>
      <w:r>
        <w:rPr>
          <w:rFonts w:ascii="Times New Roman"/>
          <w:b w:val="false"/>
          <w:i w:val="false"/>
          <w:color w:val="000000"/>
          <w:sz w:val="28"/>
        </w:rPr>
        <w:t>
      14. Өкілеттіктері:</w:t>
      </w:r>
    </w:p>
    <w:bookmarkEnd w:id="545"/>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564" w:id="546"/>
    <w:p>
      <w:pPr>
        <w:spacing w:after="0"/>
        <w:ind w:left="0"/>
        <w:jc w:val="both"/>
      </w:pPr>
      <w:r>
        <w:rPr>
          <w:rFonts w:ascii="Times New Roman"/>
          <w:b w:val="false"/>
          <w:i w:val="false"/>
          <w:color w:val="000000"/>
          <w:sz w:val="28"/>
        </w:rPr>
        <w:t xml:space="preserve">
      15. Функциялары: </w:t>
      </w:r>
    </w:p>
    <w:bookmarkEnd w:id="54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Маңғыстау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565" w:id="54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47"/>
    <w:bookmarkStart w:name="z566" w:id="548"/>
    <w:p>
      <w:pPr>
        <w:spacing w:after="0"/>
        <w:ind w:left="0"/>
        <w:jc w:val="both"/>
      </w:pPr>
      <w:r>
        <w:rPr>
          <w:rFonts w:ascii="Times New Roman"/>
          <w:b w:val="false"/>
          <w:i w:val="false"/>
          <w:color w:val="000000"/>
          <w:sz w:val="28"/>
        </w:rPr>
        <w:t>
      16. Маңғыстау облысының прокуратурасына басшылықты Маңғыстау облысының прокуроры жүзеге асырады, ол Маңғыстау облысының прокуратурасына жүктелген міндеттердің орындалуына және оның өз өкілеттіктерін жүзеге асыруына дербес жауапты болады.</w:t>
      </w:r>
    </w:p>
    <w:bookmarkEnd w:id="548"/>
    <w:bookmarkStart w:name="z567" w:id="549"/>
    <w:p>
      <w:pPr>
        <w:spacing w:after="0"/>
        <w:ind w:left="0"/>
        <w:jc w:val="both"/>
      </w:pPr>
      <w:r>
        <w:rPr>
          <w:rFonts w:ascii="Times New Roman"/>
          <w:b w:val="false"/>
          <w:i w:val="false"/>
          <w:color w:val="000000"/>
          <w:sz w:val="28"/>
        </w:rPr>
        <w:t>
      17. Маңғыстау облысының прокуроры Қазақстан Республикасының заңнамасына сәйкес қызметке тағайындалады және қызметтен босатылады.</w:t>
      </w:r>
    </w:p>
    <w:bookmarkEnd w:id="549"/>
    <w:bookmarkStart w:name="z568" w:id="550"/>
    <w:p>
      <w:pPr>
        <w:spacing w:after="0"/>
        <w:ind w:left="0"/>
        <w:jc w:val="both"/>
      </w:pPr>
      <w:r>
        <w:rPr>
          <w:rFonts w:ascii="Times New Roman"/>
          <w:b w:val="false"/>
          <w:i w:val="false"/>
          <w:color w:val="000000"/>
          <w:sz w:val="28"/>
        </w:rPr>
        <w:t>
      18. Маңғыстау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550"/>
    <w:bookmarkStart w:name="z569" w:id="551"/>
    <w:p>
      <w:pPr>
        <w:spacing w:after="0"/>
        <w:ind w:left="0"/>
        <w:jc w:val="both"/>
      </w:pPr>
      <w:r>
        <w:rPr>
          <w:rFonts w:ascii="Times New Roman"/>
          <w:b w:val="false"/>
          <w:i w:val="false"/>
          <w:color w:val="000000"/>
          <w:sz w:val="28"/>
        </w:rPr>
        <w:t>
      19. Маңғыстау облысы прокурорының өкілеттіктері:</w:t>
      </w:r>
    </w:p>
    <w:bookmarkEnd w:id="551"/>
    <w:p>
      <w:pPr>
        <w:spacing w:after="0"/>
        <w:ind w:left="0"/>
        <w:jc w:val="both"/>
      </w:pPr>
      <w:r>
        <w:rPr>
          <w:rFonts w:ascii="Times New Roman"/>
          <w:b w:val="false"/>
          <w:i w:val="false"/>
          <w:color w:val="000000"/>
          <w:sz w:val="28"/>
        </w:rPr>
        <w:t>
      1) Маңғыстау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Маңғыстау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Маңғыстау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Маңғыстау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Маңғыстау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Маңғыстау облысы прокурорының өкілеттіктерін ол болмаған кезеңде орындауды қолданыстағы заңнамаға сәйкес оны алмастыратын адам жүзеге асырады.</w:t>
      </w:r>
    </w:p>
    <w:bookmarkStart w:name="z570" w:id="552"/>
    <w:p>
      <w:pPr>
        <w:spacing w:after="0"/>
        <w:ind w:left="0"/>
        <w:jc w:val="both"/>
      </w:pPr>
      <w:r>
        <w:rPr>
          <w:rFonts w:ascii="Times New Roman"/>
          <w:b w:val="false"/>
          <w:i w:val="false"/>
          <w:color w:val="000000"/>
          <w:sz w:val="28"/>
        </w:rPr>
        <w:t>
      20. Маңғыстау облысының прокуроры қолданыстағы заңнамаға сәйкес бірінші орынбасары мен орынбасарларының өкілеттіктерін айқындайды.</w:t>
      </w:r>
    </w:p>
    <w:bookmarkEnd w:id="552"/>
    <w:bookmarkStart w:name="z571" w:id="553"/>
    <w:p>
      <w:pPr>
        <w:spacing w:after="0"/>
        <w:ind w:left="0"/>
        <w:jc w:val="both"/>
      </w:pPr>
      <w:r>
        <w:rPr>
          <w:rFonts w:ascii="Times New Roman"/>
          <w:b w:val="false"/>
          <w:i w:val="false"/>
          <w:color w:val="000000"/>
          <w:sz w:val="28"/>
        </w:rPr>
        <w:t>
      21. Маңғыстау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53"/>
    <w:bookmarkStart w:name="z572" w:id="554"/>
    <w:p>
      <w:pPr>
        <w:spacing w:after="0"/>
        <w:ind w:left="0"/>
        <w:jc w:val="left"/>
      </w:pPr>
      <w:r>
        <w:rPr>
          <w:rFonts w:ascii="Times New Roman"/>
          <w:b/>
          <w:i w:val="false"/>
          <w:color w:val="000000"/>
        </w:rPr>
        <w:t xml:space="preserve"> 4-тарау. Мемлекеттік органның мүлкі</w:t>
      </w:r>
    </w:p>
    <w:bookmarkEnd w:id="554"/>
    <w:bookmarkStart w:name="z573" w:id="555"/>
    <w:p>
      <w:pPr>
        <w:spacing w:after="0"/>
        <w:ind w:left="0"/>
        <w:jc w:val="both"/>
      </w:pPr>
      <w:r>
        <w:rPr>
          <w:rFonts w:ascii="Times New Roman"/>
          <w:b w:val="false"/>
          <w:i w:val="false"/>
          <w:color w:val="000000"/>
          <w:sz w:val="28"/>
        </w:rPr>
        <w:t>
      22. Маңғыстау облысы прокуратурасының заңнамада көзделген жағдайларда жедел басқару құқығында оқшауланған мүлкі болуы мүмкін.</w:t>
      </w:r>
    </w:p>
    <w:bookmarkEnd w:id="555"/>
    <w:p>
      <w:pPr>
        <w:spacing w:after="0"/>
        <w:ind w:left="0"/>
        <w:jc w:val="both"/>
      </w:pPr>
      <w:r>
        <w:rPr>
          <w:rFonts w:ascii="Times New Roman"/>
          <w:b w:val="false"/>
          <w:i w:val="false"/>
          <w:color w:val="000000"/>
          <w:sz w:val="28"/>
        </w:rPr>
        <w:t>
      Маңғыстау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74" w:id="556"/>
    <w:p>
      <w:pPr>
        <w:spacing w:after="0"/>
        <w:ind w:left="0"/>
        <w:jc w:val="both"/>
      </w:pPr>
      <w:r>
        <w:rPr>
          <w:rFonts w:ascii="Times New Roman"/>
          <w:b w:val="false"/>
          <w:i w:val="false"/>
          <w:color w:val="000000"/>
          <w:sz w:val="28"/>
        </w:rPr>
        <w:t>
      23. Маңғыстау облысының прокуратурасына бекітілген мүлік республикалық меншікке жатады.</w:t>
      </w:r>
    </w:p>
    <w:bookmarkEnd w:id="556"/>
    <w:bookmarkStart w:name="z575" w:id="557"/>
    <w:p>
      <w:pPr>
        <w:spacing w:after="0"/>
        <w:ind w:left="0"/>
        <w:jc w:val="both"/>
      </w:pPr>
      <w:r>
        <w:rPr>
          <w:rFonts w:ascii="Times New Roman"/>
          <w:b w:val="false"/>
          <w:i w:val="false"/>
          <w:color w:val="000000"/>
          <w:sz w:val="28"/>
        </w:rPr>
        <w:t>
      24. Егер заңнамада өзгеше белгіленбесе, Маңғыстау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557"/>
    <w:bookmarkStart w:name="z576" w:id="55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58"/>
    <w:bookmarkStart w:name="z577" w:id="559"/>
    <w:p>
      <w:pPr>
        <w:spacing w:after="0"/>
        <w:ind w:left="0"/>
        <w:jc w:val="both"/>
      </w:pPr>
      <w:r>
        <w:rPr>
          <w:rFonts w:ascii="Times New Roman"/>
          <w:b w:val="false"/>
          <w:i w:val="false"/>
          <w:color w:val="000000"/>
          <w:sz w:val="28"/>
        </w:rPr>
        <w:t>
      25. Маңғыстау облысының прокуратурасын қайта ұйымдастыру және тарату Қазақстан Республикасының заңнамасына сәйкес жүзеге асырылады.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18-қосымша</w:t>
            </w:r>
          </w:p>
        </w:tc>
      </w:tr>
    </w:tbl>
    <w:bookmarkStart w:name="z579" w:id="560"/>
    <w:p>
      <w:pPr>
        <w:spacing w:after="0"/>
        <w:ind w:left="0"/>
        <w:jc w:val="left"/>
      </w:pPr>
      <w:r>
        <w:rPr>
          <w:rFonts w:ascii="Times New Roman"/>
          <w:b/>
          <w:i w:val="false"/>
          <w:color w:val="000000"/>
        </w:rPr>
        <w:t xml:space="preserve"> Павлодар облысының прокуратурасы туралы ЕРЕЖЕ</w:t>
      </w:r>
    </w:p>
    <w:bookmarkEnd w:id="560"/>
    <w:bookmarkStart w:name="z580" w:id="561"/>
    <w:p>
      <w:pPr>
        <w:spacing w:after="0"/>
        <w:ind w:left="0"/>
        <w:jc w:val="left"/>
      </w:pPr>
      <w:r>
        <w:rPr>
          <w:rFonts w:ascii="Times New Roman"/>
          <w:b/>
          <w:i w:val="false"/>
          <w:color w:val="000000"/>
        </w:rPr>
        <w:t xml:space="preserve"> 1-тарау. Жалпы ережелер</w:t>
      </w:r>
    </w:p>
    <w:bookmarkEnd w:id="561"/>
    <w:bookmarkStart w:name="z581" w:id="562"/>
    <w:p>
      <w:pPr>
        <w:spacing w:after="0"/>
        <w:ind w:left="0"/>
        <w:jc w:val="both"/>
      </w:pPr>
      <w:r>
        <w:rPr>
          <w:rFonts w:ascii="Times New Roman"/>
          <w:b w:val="false"/>
          <w:i w:val="false"/>
          <w:color w:val="000000"/>
          <w:sz w:val="28"/>
        </w:rPr>
        <w:t>
      1. "Павлодар облысының прокуратурасы" мемлекеттік мекемесі (бұдан әрі – Павлодар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562"/>
    <w:bookmarkStart w:name="z582" w:id="563"/>
    <w:p>
      <w:pPr>
        <w:spacing w:after="0"/>
        <w:ind w:left="0"/>
        <w:jc w:val="both"/>
      </w:pPr>
      <w:r>
        <w:rPr>
          <w:rFonts w:ascii="Times New Roman"/>
          <w:b w:val="false"/>
          <w:i w:val="false"/>
          <w:color w:val="000000"/>
          <w:sz w:val="28"/>
        </w:rPr>
        <w:t xml:space="preserve">
      2. Павлодар облысы прокуратурасының төмен тұрған прокуратуралары бар. </w:t>
      </w:r>
    </w:p>
    <w:bookmarkEnd w:id="563"/>
    <w:bookmarkStart w:name="z583" w:id="564"/>
    <w:p>
      <w:pPr>
        <w:spacing w:after="0"/>
        <w:ind w:left="0"/>
        <w:jc w:val="both"/>
      </w:pPr>
      <w:r>
        <w:rPr>
          <w:rFonts w:ascii="Times New Roman"/>
          <w:b w:val="false"/>
          <w:i w:val="false"/>
          <w:color w:val="000000"/>
          <w:sz w:val="28"/>
        </w:rPr>
        <w:t xml:space="preserve">
      3. Павлодар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564"/>
    <w:bookmarkStart w:name="z584" w:id="565"/>
    <w:p>
      <w:pPr>
        <w:spacing w:after="0"/>
        <w:ind w:left="0"/>
        <w:jc w:val="both"/>
      </w:pPr>
      <w:r>
        <w:rPr>
          <w:rFonts w:ascii="Times New Roman"/>
          <w:b w:val="false"/>
          <w:i w:val="false"/>
          <w:color w:val="000000"/>
          <w:sz w:val="28"/>
        </w:rPr>
        <w:t>
      4. Павлодар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565"/>
    <w:bookmarkStart w:name="z585" w:id="566"/>
    <w:p>
      <w:pPr>
        <w:spacing w:after="0"/>
        <w:ind w:left="0"/>
        <w:jc w:val="both"/>
      </w:pPr>
      <w:r>
        <w:rPr>
          <w:rFonts w:ascii="Times New Roman"/>
          <w:b w:val="false"/>
          <w:i w:val="false"/>
          <w:color w:val="000000"/>
          <w:sz w:val="28"/>
        </w:rPr>
        <w:t>
      5. Павлодар облысының прокуратурасы азаматтық-құқықтық қатынастарды өз атынан жасайды.</w:t>
      </w:r>
    </w:p>
    <w:bookmarkEnd w:id="566"/>
    <w:bookmarkStart w:name="z586" w:id="567"/>
    <w:p>
      <w:pPr>
        <w:spacing w:after="0"/>
        <w:ind w:left="0"/>
        <w:jc w:val="both"/>
      </w:pPr>
      <w:r>
        <w:rPr>
          <w:rFonts w:ascii="Times New Roman"/>
          <w:b w:val="false"/>
          <w:i w:val="false"/>
          <w:color w:val="000000"/>
          <w:sz w:val="28"/>
        </w:rPr>
        <w:t>
      6. Павлодар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67"/>
    <w:bookmarkStart w:name="z587" w:id="568"/>
    <w:p>
      <w:pPr>
        <w:spacing w:after="0"/>
        <w:ind w:left="0"/>
        <w:jc w:val="both"/>
      </w:pPr>
      <w:r>
        <w:rPr>
          <w:rFonts w:ascii="Times New Roman"/>
          <w:b w:val="false"/>
          <w:i w:val="false"/>
          <w:color w:val="000000"/>
          <w:sz w:val="28"/>
        </w:rPr>
        <w:t>
      7. Павлодар облысының прокуратурасы өз құзыретінің мәселелері бойынша заңнамада белгіленген тәртіппен Павлодар облысы прокурорының бұйрықтары және өкімдерімен ресімделетін шешімдер қабылдайды.</w:t>
      </w:r>
    </w:p>
    <w:bookmarkEnd w:id="568"/>
    <w:bookmarkStart w:name="z588" w:id="569"/>
    <w:p>
      <w:pPr>
        <w:spacing w:after="0"/>
        <w:ind w:left="0"/>
        <w:jc w:val="both"/>
      </w:pPr>
      <w:r>
        <w:rPr>
          <w:rFonts w:ascii="Times New Roman"/>
          <w:b w:val="false"/>
          <w:i w:val="false"/>
          <w:color w:val="000000"/>
          <w:sz w:val="28"/>
        </w:rPr>
        <w:t>
      8. Павлодар облысы прокуратурасының құрылымы мен штат санының лимиті Қазақстан Республикасының қолданыстағы заңнамасына сәйкес бекітіледі.</w:t>
      </w:r>
    </w:p>
    <w:bookmarkEnd w:id="569"/>
    <w:bookmarkStart w:name="z589" w:id="570"/>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Лермонтов көшесі, 3.</w:t>
      </w:r>
    </w:p>
    <w:bookmarkEnd w:id="570"/>
    <w:bookmarkStart w:name="z590" w:id="571"/>
    <w:p>
      <w:pPr>
        <w:spacing w:after="0"/>
        <w:ind w:left="0"/>
        <w:jc w:val="both"/>
      </w:pPr>
      <w:r>
        <w:rPr>
          <w:rFonts w:ascii="Times New Roman"/>
          <w:b w:val="false"/>
          <w:i w:val="false"/>
          <w:color w:val="000000"/>
          <w:sz w:val="28"/>
        </w:rPr>
        <w:t>
      10. Осы Ереже Павлодар облысы прокуратурасының құрылтай құжаты болып табылады.</w:t>
      </w:r>
    </w:p>
    <w:bookmarkEnd w:id="571"/>
    <w:bookmarkStart w:name="z591" w:id="572"/>
    <w:p>
      <w:pPr>
        <w:spacing w:after="0"/>
        <w:ind w:left="0"/>
        <w:jc w:val="both"/>
      </w:pPr>
      <w:r>
        <w:rPr>
          <w:rFonts w:ascii="Times New Roman"/>
          <w:b w:val="false"/>
          <w:i w:val="false"/>
          <w:color w:val="000000"/>
          <w:sz w:val="28"/>
        </w:rPr>
        <w:t>
      11. Павлодар облысы прокуратурасының қызметін қаржыландыру бюджет қаражаты есебінен жүзеге асырылады.</w:t>
      </w:r>
    </w:p>
    <w:bookmarkEnd w:id="572"/>
    <w:bookmarkStart w:name="z592" w:id="573"/>
    <w:p>
      <w:pPr>
        <w:spacing w:after="0"/>
        <w:ind w:left="0"/>
        <w:jc w:val="both"/>
      </w:pPr>
      <w:r>
        <w:rPr>
          <w:rFonts w:ascii="Times New Roman"/>
          <w:b w:val="false"/>
          <w:i w:val="false"/>
          <w:color w:val="000000"/>
          <w:sz w:val="28"/>
        </w:rPr>
        <w:t>
      12. Павлодар облысының прокуратурасына кәсіпкерлік субъектілерімен Павлодар облысы прокуратурасының өкілеттіктері болып табылатын міндеттерді орындау тұрғысынан шарттық қарым-қатынас жасауға тыйым салынады.</w:t>
      </w:r>
    </w:p>
    <w:bookmarkEnd w:id="573"/>
    <w:bookmarkStart w:name="z593" w:id="57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574"/>
    <w:bookmarkStart w:name="z594" w:id="575"/>
    <w:p>
      <w:pPr>
        <w:spacing w:after="0"/>
        <w:ind w:left="0"/>
        <w:jc w:val="both"/>
      </w:pPr>
      <w:r>
        <w:rPr>
          <w:rFonts w:ascii="Times New Roman"/>
          <w:b w:val="false"/>
          <w:i w:val="false"/>
          <w:color w:val="000000"/>
          <w:sz w:val="28"/>
        </w:rPr>
        <w:t>
      13. Міндеттері:</w:t>
      </w:r>
    </w:p>
    <w:bookmarkEnd w:id="575"/>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595" w:id="576"/>
    <w:p>
      <w:pPr>
        <w:spacing w:after="0"/>
        <w:ind w:left="0"/>
        <w:jc w:val="both"/>
      </w:pPr>
      <w:r>
        <w:rPr>
          <w:rFonts w:ascii="Times New Roman"/>
          <w:b w:val="false"/>
          <w:i w:val="false"/>
          <w:color w:val="000000"/>
          <w:sz w:val="28"/>
        </w:rPr>
        <w:t>
      14. Өкілеттіктері:</w:t>
      </w:r>
    </w:p>
    <w:bookmarkEnd w:id="576"/>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596" w:id="577"/>
    <w:p>
      <w:pPr>
        <w:spacing w:after="0"/>
        <w:ind w:left="0"/>
        <w:jc w:val="both"/>
      </w:pPr>
      <w:r>
        <w:rPr>
          <w:rFonts w:ascii="Times New Roman"/>
          <w:b w:val="false"/>
          <w:i w:val="false"/>
          <w:color w:val="000000"/>
          <w:sz w:val="28"/>
        </w:rPr>
        <w:t xml:space="preserve">
      15. Функциялары: </w:t>
      </w:r>
    </w:p>
    <w:bookmarkEnd w:id="57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Павлодар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597" w:id="57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78"/>
    <w:bookmarkStart w:name="z598" w:id="579"/>
    <w:p>
      <w:pPr>
        <w:spacing w:after="0"/>
        <w:ind w:left="0"/>
        <w:jc w:val="both"/>
      </w:pPr>
      <w:r>
        <w:rPr>
          <w:rFonts w:ascii="Times New Roman"/>
          <w:b w:val="false"/>
          <w:i w:val="false"/>
          <w:color w:val="000000"/>
          <w:sz w:val="28"/>
        </w:rPr>
        <w:t>
      16. Павлодар облысының прокуратурасына басшылықты Павлодар облысының прокуроры жүзеге асырады, ол Павлодар облысының прокуратурасына жүктелген міндеттердің орындалуына және оның өз өкілеттіктерін жүзеге асыруына дербес жауапты болады.</w:t>
      </w:r>
    </w:p>
    <w:bookmarkEnd w:id="579"/>
    <w:bookmarkStart w:name="z599" w:id="580"/>
    <w:p>
      <w:pPr>
        <w:spacing w:after="0"/>
        <w:ind w:left="0"/>
        <w:jc w:val="both"/>
      </w:pPr>
      <w:r>
        <w:rPr>
          <w:rFonts w:ascii="Times New Roman"/>
          <w:b w:val="false"/>
          <w:i w:val="false"/>
          <w:color w:val="000000"/>
          <w:sz w:val="28"/>
        </w:rPr>
        <w:t>
      17. Павлодар облысының прокуроры Қазақстан Республикасының заңнамасына сәйкес қызметке тағайындалады және қызметтен босатылады.</w:t>
      </w:r>
    </w:p>
    <w:bookmarkEnd w:id="580"/>
    <w:bookmarkStart w:name="z600" w:id="581"/>
    <w:p>
      <w:pPr>
        <w:spacing w:after="0"/>
        <w:ind w:left="0"/>
        <w:jc w:val="both"/>
      </w:pPr>
      <w:r>
        <w:rPr>
          <w:rFonts w:ascii="Times New Roman"/>
          <w:b w:val="false"/>
          <w:i w:val="false"/>
          <w:color w:val="000000"/>
          <w:sz w:val="28"/>
        </w:rPr>
        <w:t>
      18. Павлодар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581"/>
    <w:bookmarkStart w:name="z601" w:id="582"/>
    <w:p>
      <w:pPr>
        <w:spacing w:after="0"/>
        <w:ind w:left="0"/>
        <w:jc w:val="both"/>
      </w:pPr>
      <w:r>
        <w:rPr>
          <w:rFonts w:ascii="Times New Roman"/>
          <w:b w:val="false"/>
          <w:i w:val="false"/>
          <w:color w:val="000000"/>
          <w:sz w:val="28"/>
        </w:rPr>
        <w:t>
      19. Павлодар облысы прокурорының өкілеттіктері:</w:t>
      </w:r>
    </w:p>
    <w:bookmarkEnd w:id="582"/>
    <w:p>
      <w:pPr>
        <w:spacing w:after="0"/>
        <w:ind w:left="0"/>
        <w:jc w:val="both"/>
      </w:pPr>
      <w:r>
        <w:rPr>
          <w:rFonts w:ascii="Times New Roman"/>
          <w:b w:val="false"/>
          <w:i w:val="false"/>
          <w:color w:val="000000"/>
          <w:sz w:val="28"/>
        </w:rPr>
        <w:t>
      1) Павлодар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Павлодар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Павлодар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Павлодар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Павлодар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Павлодар облысы прокурорының өкілеттіктерін ол болмаған кезеңде орындауды қолданыстағы заңнамаға сәйкес оны алмастыратын адам жүзеге асырады.</w:t>
      </w:r>
    </w:p>
    <w:bookmarkStart w:name="z602" w:id="583"/>
    <w:p>
      <w:pPr>
        <w:spacing w:after="0"/>
        <w:ind w:left="0"/>
        <w:jc w:val="both"/>
      </w:pPr>
      <w:r>
        <w:rPr>
          <w:rFonts w:ascii="Times New Roman"/>
          <w:b w:val="false"/>
          <w:i w:val="false"/>
          <w:color w:val="000000"/>
          <w:sz w:val="28"/>
        </w:rPr>
        <w:t>
      20. Павлодар облысының прокуроры қолданыстағы заңнамаға сәйкес бірінші орынбасары мен орынбасарларының өкілеттіктерін айқындайды.</w:t>
      </w:r>
    </w:p>
    <w:bookmarkEnd w:id="583"/>
    <w:bookmarkStart w:name="z603" w:id="584"/>
    <w:p>
      <w:pPr>
        <w:spacing w:after="0"/>
        <w:ind w:left="0"/>
        <w:jc w:val="both"/>
      </w:pPr>
      <w:r>
        <w:rPr>
          <w:rFonts w:ascii="Times New Roman"/>
          <w:b w:val="false"/>
          <w:i w:val="false"/>
          <w:color w:val="000000"/>
          <w:sz w:val="28"/>
        </w:rPr>
        <w:t>
      21. Павлодар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584"/>
    <w:bookmarkStart w:name="z604" w:id="585"/>
    <w:p>
      <w:pPr>
        <w:spacing w:after="0"/>
        <w:ind w:left="0"/>
        <w:jc w:val="left"/>
      </w:pPr>
      <w:r>
        <w:rPr>
          <w:rFonts w:ascii="Times New Roman"/>
          <w:b/>
          <w:i w:val="false"/>
          <w:color w:val="000000"/>
        </w:rPr>
        <w:t xml:space="preserve"> 4-тарау. Мемлекеттік органның мүлкі</w:t>
      </w:r>
    </w:p>
    <w:bookmarkEnd w:id="585"/>
    <w:bookmarkStart w:name="z605" w:id="586"/>
    <w:p>
      <w:pPr>
        <w:spacing w:after="0"/>
        <w:ind w:left="0"/>
        <w:jc w:val="both"/>
      </w:pPr>
      <w:r>
        <w:rPr>
          <w:rFonts w:ascii="Times New Roman"/>
          <w:b w:val="false"/>
          <w:i w:val="false"/>
          <w:color w:val="000000"/>
          <w:sz w:val="28"/>
        </w:rPr>
        <w:t>
      22. Павлодар облысы прокуратурасының заңнамада көзделген жағдайларда жедел басқару құқығында оқшауланған мүлкі болуы мүмкін.</w:t>
      </w:r>
    </w:p>
    <w:bookmarkEnd w:id="586"/>
    <w:p>
      <w:pPr>
        <w:spacing w:after="0"/>
        <w:ind w:left="0"/>
        <w:jc w:val="both"/>
      </w:pPr>
      <w:r>
        <w:rPr>
          <w:rFonts w:ascii="Times New Roman"/>
          <w:b w:val="false"/>
          <w:i w:val="false"/>
          <w:color w:val="000000"/>
          <w:sz w:val="28"/>
        </w:rPr>
        <w:t>
      Павлодар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06" w:id="587"/>
    <w:p>
      <w:pPr>
        <w:spacing w:after="0"/>
        <w:ind w:left="0"/>
        <w:jc w:val="both"/>
      </w:pPr>
      <w:r>
        <w:rPr>
          <w:rFonts w:ascii="Times New Roman"/>
          <w:b w:val="false"/>
          <w:i w:val="false"/>
          <w:color w:val="000000"/>
          <w:sz w:val="28"/>
        </w:rPr>
        <w:t>
      23. Павлодар облысының прокуратурасына бекітілген мүлік республикалық меншікке жатады.</w:t>
      </w:r>
    </w:p>
    <w:bookmarkEnd w:id="587"/>
    <w:bookmarkStart w:name="z607" w:id="588"/>
    <w:p>
      <w:pPr>
        <w:spacing w:after="0"/>
        <w:ind w:left="0"/>
        <w:jc w:val="both"/>
      </w:pPr>
      <w:r>
        <w:rPr>
          <w:rFonts w:ascii="Times New Roman"/>
          <w:b w:val="false"/>
          <w:i w:val="false"/>
          <w:color w:val="000000"/>
          <w:sz w:val="28"/>
        </w:rPr>
        <w:t>
      24. Егер заңнамада өзгеше белгіленбесе, Павлодар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588"/>
    <w:bookmarkStart w:name="z608" w:id="58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89"/>
    <w:bookmarkStart w:name="z609" w:id="590"/>
    <w:p>
      <w:pPr>
        <w:spacing w:after="0"/>
        <w:ind w:left="0"/>
        <w:jc w:val="both"/>
      </w:pPr>
      <w:r>
        <w:rPr>
          <w:rFonts w:ascii="Times New Roman"/>
          <w:b w:val="false"/>
          <w:i w:val="false"/>
          <w:color w:val="000000"/>
          <w:sz w:val="28"/>
        </w:rPr>
        <w:t>
      25. Павлодар облысының прокуратурасын қайта ұйымдастыру және тарату Қазақстан Республикасының заңнамасына сәйкес жүзеге асырылады.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19-қосымша</w:t>
            </w:r>
          </w:p>
        </w:tc>
      </w:tr>
    </w:tbl>
    <w:bookmarkStart w:name="z611" w:id="591"/>
    <w:p>
      <w:pPr>
        <w:spacing w:after="0"/>
        <w:ind w:left="0"/>
        <w:jc w:val="left"/>
      </w:pPr>
      <w:r>
        <w:rPr>
          <w:rFonts w:ascii="Times New Roman"/>
          <w:b/>
          <w:i w:val="false"/>
          <w:color w:val="000000"/>
        </w:rPr>
        <w:t xml:space="preserve"> Солтүстік Қазақстан облысының прокуратурасы туралы  ЕРЕЖЕ</w:t>
      </w:r>
    </w:p>
    <w:bookmarkEnd w:id="591"/>
    <w:bookmarkStart w:name="z612" w:id="592"/>
    <w:p>
      <w:pPr>
        <w:spacing w:after="0"/>
        <w:ind w:left="0"/>
        <w:jc w:val="left"/>
      </w:pPr>
      <w:r>
        <w:rPr>
          <w:rFonts w:ascii="Times New Roman"/>
          <w:b/>
          <w:i w:val="false"/>
          <w:color w:val="000000"/>
        </w:rPr>
        <w:t xml:space="preserve"> 1-тарау. Жалпы ережелер</w:t>
      </w:r>
    </w:p>
    <w:bookmarkEnd w:id="592"/>
    <w:bookmarkStart w:name="z613" w:id="593"/>
    <w:p>
      <w:pPr>
        <w:spacing w:after="0"/>
        <w:ind w:left="0"/>
        <w:jc w:val="both"/>
      </w:pPr>
      <w:r>
        <w:rPr>
          <w:rFonts w:ascii="Times New Roman"/>
          <w:b w:val="false"/>
          <w:i w:val="false"/>
          <w:color w:val="000000"/>
          <w:sz w:val="28"/>
        </w:rPr>
        <w:t>
      1. "Солтүстік Қазақстан облысының прокуратурасы" мемлекеттік мекемесі (бұдан әрі – Солтүстік Қазақстан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593"/>
    <w:bookmarkStart w:name="z614" w:id="594"/>
    <w:p>
      <w:pPr>
        <w:spacing w:after="0"/>
        <w:ind w:left="0"/>
        <w:jc w:val="both"/>
      </w:pPr>
      <w:r>
        <w:rPr>
          <w:rFonts w:ascii="Times New Roman"/>
          <w:b w:val="false"/>
          <w:i w:val="false"/>
          <w:color w:val="000000"/>
          <w:sz w:val="28"/>
        </w:rPr>
        <w:t xml:space="preserve">
      2. Солтүстік Қазақстан облысы прокуратурасының төмен тұрған прокуратуралары бар. </w:t>
      </w:r>
    </w:p>
    <w:bookmarkEnd w:id="594"/>
    <w:bookmarkStart w:name="z615" w:id="595"/>
    <w:p>
      <w:pPr>
        <w:spacing w:after="0"/>
        <w:ind w:left="0"/>
        <w:jc w:val="both"/>
      </w:pPr>
      <w:r>
        <w:rPr>
          <w:rFonts w:ascii="Times New Roman"/>
          <w:b w:val="false"/>
          <w:i w:val="false"/>
          <w:color w:val="000000"/>
          <w:sz w:val="28"/>
        </w:rPr>
        <w:t xml:space="preserve">
      3. Солтүстік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595"/>
    <w:bookmarkStart w:name="z616" w:id="596"/>
    <w:p>
      <w:pPr>
        <w:spacing w:after="0"/>
        <w:ind w:left="0"/>
        <w:jc w:val="both"/>
      </w:pPr>
      <w:r>
        <w:rPr>
          <w:rFonts w:ascii="Times New Roman"/>
          <w:b w:val="false"/>
          <w:i w:val="false"/>
          <w:color w:val="000000"/>
          <w:sz w:val="28"/>
        </w:rPr>
        <w:t>
      4. Солтүстік Қазақстан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596"/>
    <w:bookmarkStart w:name="z617" w:id="597"/>
    <w:p>
      <w:pPr>
        <w:spacing w:after="0"/>
        <w:ind w:left="0"/>
        <w:jc w:val="both"/>
      </w:pPr>
      <w:r>
        <w:rPr>
          <w:rFonts w:ascii="Times New Roman"/>
          <w:b w:val="false"/>
          <w:i w:val="false"/>
          <w:color w:val="000000"/>
          <w:sz w:val="28"/>
        </w:rPr>
        <w:t>
      5. Солтүстік Қазақстан облысының прокуратурасы азаматтық-құқықтық қатынастарды өз атынан жасайды.</w:t>
      </w:r>
    </w:p>
    <w:bookmarkEnd w:id="597"/>
    <w:bookmarkStart w:name="z618" w:id="598"/>
    <w:p>
      <w:pPr>
        <w:spacing w:after="0"/>
        <w:ind w:left="0"/>
        <w:jc w:val="both"/>
      </w:pPr>
      <w:r>
        <w:rPr>
          <w:rFonts w:ascii="Times New Roman"/>
          <w:b w:val="false"/>
          <w:i w:val="false"/>
          <w:color w:val="000000"/>
          <w:sz w:val="28"/>
        </w:rPr>
        <w:t>
      6. Солтүстік Қазақстан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98"/>
    <w:bookmarkStart w:name="z619" w:id="599"/>
    <w:p>
      <w:pPr>
        <w:spacing w:after="0"/>
        <w:ind w:left="0"/>
        <w:jc w:val="both"/>
      </w:pPr>
      <w:r>
        <w:rPr>
          <w:rFonts w:ascii="Times New Roman"/>
          <w:b w:val="false"/>
          <w:i w:val="false"/>
          <w:color w:val="000000"/>
          <w:sz w:val="28"/>
        </w:rPr>
        <w:t>
      7. Солтүстік Қазақстан облысының прокуратурасы өз құзыретінің мәселелері бойынша заңнамада белгіленген тәртіппен Солтүстік Қазақстан облысы прокурорының бұйрықтары және өкімдерімен ресімделетін шешімдер қабылдайды.</w:t>
      </w:r>
    </w:p>
    <w:bookmarkEnd w:id="599"/>
    <w:bookmarkStart w:name="z620" w:id="600"/>
    <w:p>
      <w:pPr>
        <w:spacing w:after="0"/>
        <w:ind w:left="0"/>
        <w:jc w:val="both"/>
      </w:pPr>
      <w:r>
        <w:rPr>
          <w:rFonts w:ascii="Times New Roman"/>
          <w:b w:val="false"/>
          <w:i w:val="false"/>
          <w:color w:val="000000"/>
          <w:sz w:val="28"/>
        </w:rPr>
        <w:t>
      8. Солтүстік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600"/>
    <w:bookmarkStart w:name="z621" w:id="601"/>
    <w:p>
      <w:pPr>
        <w:spacing w:after="0"/>
        <w:ind w:left="0"/>
        <w:jc w:val="both"/>
      </w:pPr>
      <w:r>
        <w:rPr>
          <w:rFonts w:ascii="Times New Roman"/>
          <w:b w:val="false"/>
          <w:i w:val="false"/>
          <w:color w:val="000000"/>
          <w:sz w:val="28"/>
        </w:rPr>
        <w:t>
      9. Заңды тұлғаның орналасқан жері: 150000, Қазақстан Республикасы, Солтүстік Қазақстан облысы, Петропавл қаласы, Қазақстан Конституциясы көшесі, 15.</w:t>
      </w:r>
    </w:p>
    <w:bookmarkEnd w:id="601"/>
    <w:bookmarkStart w:name="z622" w:id="602"/>
    <w:p>
      <w:pPr>
        <w:spacing w:after="0"/>
        <w:ind w:left="0"/>
        <w:jc w:val="both"/>
      </w:pPr>
      <w:r>
        <w:rPr>
          <w:rFonts w:ascii="Times New Roman"/>
          <w:b w:val="false"/>
          <w:i w:val="false"/>
          <w:color w:val="000000"/>
          <w:sz w:val="28"/>
        </w:rPr>
        <w:t>
      10. Осы Ереже Солтүстік Қазақстан облысы прокуратурасының құрылтай құжаты болып табылады.</w:t>
      </w:r>
    </w:p>
    <w:bookmarkEnd w:id="602"/>
    <w:bookmarkStart w:name="z623" w:id="603"/>
    <w:p>
      <w:pPr>
        <w:spacing w:after="0"/>
        <w:ind w:left="0"/>
        <w:jc w:val="both"/>
      </w:pPr>
      <w:r>
        <w:rPr>
          <w:rFonts w:ascii="Times New Roman"/>
          <w:b w:val="false"/>
          <w:i w:val="false"/>
          <w:color w:val="000000"/>
          <w:sz w:val="28"/>
        </w:rPr>
        <w:t>
      11. Солтүстік Қазақстан облысы прокуратурасының қызметін қаржыландыру бюджет қаражаты есебінен жүзеге асырылады.</w:t>
      </w:r>
    </w:p>
    <w:bookmarkEnd w:id="603"/>
    <w:bookmarkStart w:name="z624" w:id="604"/>
    <w:p>
      <w:pPr>
        <w:spacing w:after="0"/>
        <w:ind w:left="0"/>
        <w:jc w:val="both"/>
      </w:pPr>
      <w:r>
        <w:rPr>
          <w:rFonts w:ascii="Times New Roman"/>
          <w:b w:val="false"/>
          <w:i w:val="false"/>
          <w:color w:val="000000"/>
          <w:sz w:val="28"/>
        </w:rPr>
        <w:t>
      12. Солтүстік Қазақстан облысы прокуратурасына кәсіпкерлік субъектілерімен Солтүстік Қазақстан облысы прокуратурасының өкілеттіктері болып табылатын міндеттерді орындау тұрғысынан шарттық қарым-қатынас жасауға тыйым салынады.</w:t>
      </w:r>
    </w:p>
    <w:bookmarkEnd w:id="604"/>
    <w:bookmarkStart w:name="z625" w:id="60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05"/>
    <w:bookmarkStart w:name="z626" w:id="606"/>
    <w:p>
      <w:pPr>
        <w:spacing w:after="0"/>
        <w:ind w:left="0"/>
        <w:jc w:val="both"/>
      </w:pPr>
      <w:r>
        <w:rPr>
          <w:rFonts w:ascii="Times New Roman"/>
          <w:b w:val="false"/>
          <w:i w:val="false"/>
          <w:color w:val="000000"/>
          <w:sz w:val="28"/>
        </w:rPr>
        <w:t>
      13. Міндеттері:</w:t>
      </w:r>
    </w:p>
    <w:bookmarkEnd w:id="606"/>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627" w:id="607"/>
    <w:p>
      <w:pPr>
        <w:spacing w:after="0"/>
        <w:ind w:left="0"/>
        <w:jc w:val="both"/>
      </w:pPr>
      <w:r>
        <w:rPr>
          <w:rFonts w:ascii="Times New Roman"/>
          <w:b w:val="false"/>
          <w:i w:val="false"/>
          <w:color w:val="000000"/>
          <w:sz w:val="28"/>
        </w:rPr>
        <w:t>
      14. Өкілеттіктері:</w:t>
      </w:r>
    </w:p>
    <w:bookmarkEnd w:id="607"/>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628" w:id="608"/>
    <w:p>
      <w:pPr>
        <w:spacing w:after="0"/>
        <w:ind w:left="0"/>
        <w:jc w:val="both"/>
      </w:pPr>
      <w:r>
        <w:rPr>
          <w:rFonts w:ascii="Times New Roman"/>
          <w:b w:val="false"/>
          <w:i w:val="false"/>
          <w:color w:val="000000"/>
          <w:sz w:val="28"/>
        </w:rPr>
        <w:t xml:space="preserve">
      15. Функциялары: </w:t>
      </w:r>
    </w:p>
    <w:bookmarkEnd w:id="60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Солтүстік Қазақстан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629" w:id="60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09"/>
    <w:bookmarkStart w:name="z630" w:id="610"/>
    <w:p>
      <w:pPr>
        <w:spacing w:after="0"/>
        <w:ind w:left="0"/>
        <w:jc w:val="both"/>
      </w:pPr>
      <w:r>
        <w:rPr>
          <w:rFonts w:ascii="Times New Roman"/>
          <w:b w:val="false"/>
          <w:i w:val="false"/>
          <w:color w:val="000000"/>
          <w:sz w:val="28"/>
        </w:rPr>
        <w:t>
      16. Солтүстік Қазақстан облысының прокуратурасына басшылықты Солтүстік Қазақстан облысының прокуроры жүзеге асырады, ол Солтүстік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610"/>
    <w:bookmarkStart w:name="z631" w:id="611"/>
    <w:p>
      <w:pPr>
        <w:spacing w:after="0"/>
        <w:ind w:left="0"/>
        <w:jc w:val="both"/>
      </w:pPr>
      <w:r>
        <w:rPr>
          <w:rFonts w:ascii="Times New Roman"/>
          <w:b w:val="false"/>
          <w:i w:val="false"/>
          <w:color w:val="000000"/>
          <w:sz w:val="28"/>
        </w:rPr>
        <w:t>
      17. Солтүстік Қазақстан облысының прокуроры Қазақстан Республикасының заңнамасына сәйкес қызметке тағайындалады және қызметтен босатылады.</w:t>
      </w:r>
    </w:p>
    <w:bookmarkEnd w:id="611"/>
    <w:bookmarkStart w:name="z632" w:id="612"/>
    <w:p>
      <w:pPr>
        <w:spacing w:after="0"/>
        <w:ind w:left="0"/>
        <w:jc w:val="both"/>
      </w:pPr>
      <w:r>
        <w:rPr>
          <w:rFonts w:ascii="Times New Roman"/>
          <w:b w:val="false"/>
          <w:i w:val="false"/>
          <w:color w:val="000000"/>
          <w:sz w:val="28"/>
        </w:rPr>
        <w:t>
      18. Солтүстік Қазақстан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612"/>
    <w:bookmarkStart w:name="z633" w:id="613"/>
    <w:p>
      <w:pPr>
        <w:spacing w:after="0"/>
        <w:ind w:left="0"/>
        <w:jc w:val="both"/>
      </w:pPr>
      <w:r>
        <w:rPr>
          <w:rFonts w:ascii="Times New Roman"/>
          <w:b w:val="false"/>
          <w:i w:val="false"/>
          <w:color w:val="000000"/>
          <w:sz w:val="28"/>
        </w:rPr>
        <w:t>
      19. Солтүстік Қазақстан облысы прокурорының өкілеттіктері:</w:t>
      </w:r>
    </w:p>
    <w:bookmarkEnd w:id="613"/>
    <w:p>
      <w:pPr>
        <w:spacing w:after="0"/>
        <w:ind w:left="0"/>
        <w:jc w:val="both"/>
      </w:pPr>
      <w:r>
        <w:rPr>
          <w:rFonts w:ascii="Times New Roman"/>
          <w:b w:val="false"/>
          <w:i w:val="false"/>
          <w:color w:val="000000"/>
          <w:sz w:val="28"/>
        </w:rPr>
        <w:t>
      1) Солтүстік Қазақстан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Солтүстік Қазақстан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Солтүстік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Солтүстік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Солтүстік Қазақстан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Солтүстік Қазақстан облысы прокурорының өкілеттіктерін ол болмаған кезеңде орындауды қолданыстағы заңнамаға сәйкес оны алмастыратын адам жүзеге асырады.</w:t>
      </w:r>
    </w:p>
    <w:bookmarkStart w:name="z634" w:id="614"/>
    <w:p>
      <w:pPr>
        <w:spacing w:after="0"/>
        <w:ind w:left="0"/>
        <w:jc w:val="both"/>
      </w:pPr>
      <w:r>
        <w:rPr>
          <w:rFonts w:ascii="Times New Roman"/>
          <w:b w:val="false"/>
          <w:i w:val="false"/>
          <w:color w:val="000000"/>
          <w:sz w:val="28"/>
        </w:rPr>
        <w:t>
      20. Солтүстік Қазақстан облысының прокуроры қолданыстағы заңнамаға сәйкес бірінші орынбасары мен орынбасарларының өкілеттіктерін айқындайды.</w:t>
      </w:r>
    </w:p>
    <w:bookmarkEnd w:id="614"/>
    <w:bookmarkStart w:name="z635" w:id="615"/>
    <w:p>
      <w:pPr>
        <w:spacing w:after="0"/>
        <w:ind w:left="0"/>
        <w:jc w:val="both"/>
      </w:pPr>
      <w:r>
        <w:rPr>
          <w:rFonts w:ascii="Times New Roman"/>
          <w:b w:val="false"/>
          <w:i w:val="false"/>
          <w:color w:val="000000"/>
          <w:sz w:val="28"/>
        </w:rPr>
        <w:t>
      21. Солтүстік Қазақстан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15"/>
    <w:bookmarkStart w:name="z636" w:id="616"/>
    <w:p>
      <w:pPr>
        <w:spacing w:after="0"/>
        <w:ind w:left="0"/>
        <w:jc w:val="left"/>
      </w:pPr>
      <w:r>
        <w:rPr>
          <w:rFonts w:ascii="Times New Roman"/>
          <w:b/>
          <w:i w:val="false"/>
          <w:color w:val="000000"/>
        </w:rPr>
        <w:t xml:space="preserve"> 4-тарау. Мемлекеттік органның мүлкі</w:t>
      </w:r>
    </w:p>
    <w:bookmarkEnd w:id="616"/>
    <w:bookmarkStart w:name="z637" w:id="617"/>
    <w:p>
      <w:pPr>
        <w:spacing w:after="0"/>
        <w:ind w:left="0"/>
        <w:jc w:val="both"/>
      </w:pPr>
      <w:r>
        <w:rPr>
          <w:rFonts w:ascii="Times New Roman"/>
          <w:b w:val="false"/>
          <w:i w:val="false"/>
          <w:color w:val="000000"/>
          <w:sz w:val="28"/>
        </w:rPr>
        <w:t>
      22. Солтүстік Қазақстан облысы прокуратурасының заңнамада көзделген жағдайларда жедел басқару құқығында оқшауланған мүлкі болуы мүмкін.</w:t>
      </w:r>
    </w:p>
    <w:bookmarkEnd w:id="617"/>
    <w:p>
      <w:pPr>
        <w:spacing w:after="0"/>
        <w:ind w:left="0"/>
        <w:jc w:val="both"/>
      </w:pPr>
      <w:r>
        <w:rPr>
          <w:rFonts w:ascii="Times New Roman"/>
          <w:b w:val="false"/>
          <w:i w:val="false"/>
          <w:color w:val="000000"/>
          <w:sz w:val="28"/>
        </w:rPr>
        <w:t>
      Солтүстік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38" w:id="618"/>
    <w:p>
      <w:pPr>
        <w:spacing w:after="0"/>
        <w:ind w:left="0"/>
        <w:jc w:val="both"/>
      </w:pPr>
      <w:r>
        <w:rPr>
          <w:rFonts w:ascii="Times New Roman"/>
          <w:b w:val="false"/>
          <w:i w:val="false"/>
          <w:color w:val="000000"/>
          <w:sz w:val="28"/>
        </w:rPr>
        <w:t>
      23. Солтүстік Қазақстан облысының прокуратурасына бекітілген мүлік республикалық меншікке жатады.</w:t>
      </w:r>
    </w:p>
    <w:bookmarkEnd w:id="618"/>
    <w:bookmarkStart w:name="z639" w:id="619"/>
    <w:p>
      <w:pPr>
        <w:spacing w:after="0"/>
        <w:ind w:left="0"/>
        <w:jc w:val="both"/>
      </w:pPr>
      <w:r>
        <w:rPr>
          <w:rFonts w:ascii="Times New Roman"/>
          <w:b w:val="false"/>
          <w:i w:val="false"/>
          <w:color w:val="000000"/>
          <w:sz w:val="28"/>
        </w:rPr>
        <w:t>
      24. Егер заңнамада өзгеше белгіленбесе, Солтүстік Қазақстан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619"/>
    <w:bookmarkStart w:name="z640" w:id="62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20"/>
    <w:bookmarkStart w:name="z641" w:id="621"/>
    <w:p>
      <w:pPr>
        <w:spacing w:after="0"/>
        <w:ind w:left="0"/>
        <w:jc w:val="both"/>
      </w:pPr>
      <w:r>
        <w:rPr>
          <w:rFonts w:ascii="Times New Roman"/>
          <w:b w:val="false"/>
          <w:i w:val="false"/>
          <w:color w:val="000000"/>
          <w:sz w:val="28"/>
        </w:rPr>
        <w:t>
      25. Солтүстік Қазақстан облысы прокуратурасын қайта ұйымдастыру және тарату Қазақстан Республикасының заңнамасына сәйкес жүзеге асырылады.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20-қосымша</w:t>
            </w:r>
          </w:p>
        </w:tc>
      </w:tr>
    </w:tbl>
    <w:bookmarkStart w:name="z643" w:id="622"/>
    <w:p>
      <w:pPr>
        <w:spacing w:after="0"/>
        <w:ind w:left="0"/>
        <w:jc w:val="left"/>
      </w:pPr>
      <w:r>
        <w:rPr>
          <w:rFonts w:ascii="Times New Roman"/>
          <w:b/>
          <w:i w:val="false"/>
          <w:color w:val="000000"/>
        </w:rPr>
        <w:t xml:space="preserve"> Түркістан облысының прокуратурасы туралы  ЕРЕЖЕ</w:t>
      </w:r>
    </w:p>
    <w:bookmarkEnd w:id="622"/>
    <w:bookmarkStart w:name="z644" w:id="623"/>
    <w:p>
      <w:pPr>
        <w:spacing w:after="0"/>
        <w:ind w:left="0"/>
        <w:jc w:val="left"/>
      </w:pPr>
      <w:r>
        <w:rPr>
          <w:rFonts w:ascii="Times New Roman"/>
          <w:b/>
          <w:i w:val="false"/>
          <w:color w:val="000000"/>
        </w:rPr>
        <w:t xml:space="preserve"> 1-тарау. Жалпы ережелер</w:t>
      </w:r>
    </w:p>
    <w:bookmarkEnd w:id="623"/>
    <w:bookmarkStart w:name="z645" w:id="624"/>
    <w:p>
      <w:pPr>
        <w:spacing w:after="0"/>
        <w:ind w:left="0"/>
        <w:jc w:val="both"/>
      </w:pPr>
      <w:r>
        <w:rPr>
          <w:rFonts w:ascii="Times New Roman"/>
          <w:b w:val="false"/>
          <w:i w:val="false"/>
          <w:color w:val="000000"/>
          <w:sz w:val="28"/>
        </w:rPr>
        <w:t>
      1. "Түркістан облысының прокуратурасы" мемлекеттік мекемесі (бұдан әрі – Түркістан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624"/>
    <w:bookmarkStart w:name="z646" w:id="625"/>
    <w:p>
      <w:pPr>
        <w:spacing w:after="0"/>
        <w:ind w:left="0"/>
        <w:jc w:val="both"/>
      </w:pPr>
      <w:r>
        <w:rPr>
          <w:rFonts w:ascii="Times New Roman"/>
          <w:b w:val="false"/>
          <w:i w:val="false"/>
          <w:color w:val="000000"/>
          <w:sz w:val="28"/>
        </w:rPr>
        <w:t xml:space="preserve">
      2. Түркістан облысы прокуратурасының төмен тұрған прокуратуралары бар. </w:t>
      </w:r>
    </w:p>
    <w:bookmarkEnd w:id="625"/>
    <w:bookmarkStart w:name="z647" w:id="626"/>
    <w:p>
      <w:pPr>
        <w:spacing w:after="0"/>
        <w:ind w:left="0"/>
        <w:jc w:val="both"/>
      </w:pPr>
      <w:r>
        <w:rPr>
          <w:rFonts w:ascii="Times New Roman"/>
          <w:b w:val="false"/>
          <w:i w:val="false"/>
          <w:color w:val="000000"/>
          <w:sz w:val="28"/>
        </w:rPr>
        <w:t xml:space="preserve">
      3. Түркістан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626"/>
    <w:bookmarkStart w:name="z648" w:id="627"/>
    <w:p>
      <w:pPr>
        <w:spacing w:after="0"/>
        <w:ind w:left="0"/>
        <w:jc w:val="both"/>
      </w:pPr>
      <w:r>
        <w:rPr>
          <w:rFonts w:ascii="Times New Roman"/>
          <w:b w:val="false"/>
          <w:i w:val="false"/>
          <w:color w:val="000000"/>
          <w:sz w:val="28"/>
        </w:rPr>
        <w:t>
      4. Түркістан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627"/>
    <w:bookmarkStart w:name="z649" w:id="628"/>
    <w:p>
      <w:pPr>
        <w:spacing w:after="0"/>
        <w:ind w:left="0"/>
        <w:jc w:val="both"/>
      </w:pPr>
      <w:r>
        <w:rPr>
          <w:rFonts w:ascii="Times New Roman"/>
          <w:b w:val="false"/>
          <w:i w:val="false"/>
          <w:color w:val="000000"/>
          <w:sz w:val="28"/>
        </w:rPr>
        <w:t>
      5. Түркістан облысының прокуратурасы азаматтық-құқықтық қатынастарды өз атынан жасайды.</w:t>
      </w:r>
    </w:p>
    <w:bookmarkEnd w:id="628"/>
    <w:bookmarkStart w:name="z650" w:id="629"/>
    <w:p>
      <w:pPr>
        <w:spacing w:after="0"/>
        <w:ind w:left="0"/>
        <w:jc w:val="both"/>
      </w:pPr>
      <w:r>
        <w:rPr>
          <w:rFonts w:ascii="Times New Roman"/>
          <w:b w:val="false"/>
          <w:i w:val="false"/>
          <w:color w:val="000000"/>
          <w:sz w:val="28"/>
        </w:rPr>
        <w:t>
      6. Түркістан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629"/>
    <w:bookmarkStart w:name="z651" w:id="630"/>
    <w:p>
      <w:pPr>
        <w:spacing w:after="0"/>
        <w:ind w:left="0"/>
        <w:jc w:val="both"/>
      </w:pPr>
      <w:r>
        <w:rPr>
          <w:rFonts w:ascii="Times New Roman"/>
          <w:b w:val="false"/>
          <w:i w:val="false"/>
          <w:color w:val="000000"/>
          <w:sz w:val="28"/>
        </w:rPr>
        <w:t>
      7. Түркістан облысының прокуратурасы өз құзыретінің мәселелері бойынша заңнамада белгіленген тәртіппен Түркістан облысы прокурорының бұйрықтары және өкімдерімен ресімделетін шешімдер қабылдайды.</w:t>
      </w:r>
    </w:p>
    <w:bookmarkEnd w:id="630"/>
    <w:bookmarkStart w:name="z652" w:id="631"/>
    <w:p>
      <w:pPr>
        <w:spacing w:after="0"/>
        <w:ind w:left="0"/>
        <w:jc w:val="both"/>
      </w:pPr>
      <w:r>
        <w:rPr>
          <w:rFonts w:ascii="Times New Roman"/>
          <w:b w:val="false"/>
          <w:i w:val="false"/>
          <w:color w:val="000000"/>
          <w:sz w:val="28"/>
        </w:rPr>
        <w:t>
      8. Түркістан облысы прокуратурасының құрылымы мен штат санының лимиті Қазақстан Республикасының қолданыстағы заңнамасына сәйкес бекітіледі.</w:t>
      </w:r>
    </w:p>
    <w:bookmarkEnd w:id="631"/>
    <w:bookmarkStart w:name="z653" w:id="632"/>
    <w:p>
      <w:pPr>
        <w:spacing w:after="0"/>
        <w:ind w:left="0"/>
        <w:jc w:val="both"/>
      </w:pPr>
      <w:r>
        <w:rPr>
          <w:rFonts w:ascii="Times New Roman"/>
          <w:b w:val="false"/>
          <w:i w:val="false"/>
          <w:color w:val="000000"/>
          <w:sz w:val="28"/>
        </w:rPr>
        <w:t>
      9. Заңды тұлғаның орналасқан жері: 070000, Қазақстан Республикасы, Түркістан облысы, Түркістан қаласы, Жаңа қала шағын ауданы, 34 көше, 14/1.</w:t>
      </w:r>
    </w:p>
    <w:bookmarkEnd w:id="632"/>
    <w:bookmarkStart w:name="z654" w:id="633"/>
    <w:p>
      <w:pPr>
        <w:spacing w:after="0"/>
        <w:ind w:left="0"/>
        <w:jc w:val="both"/>
      </w:pPr>
      <w:r>
        <w:rPr>
          <w:rFonts w:ascii="Times New Roman"/>
          <w:b w:val="false"/>
          <w:i w:val="false"/>
          <w:color w:val="000000"/>
          <w:sz w:val="28"/>
        </w:rPr>
        <w:t>
      10. Осы ереже Түркістан облысы прокуратурасының құрылтай құжаты болып табылады.</w:t>
      </w:r>
    </w:p>
    <w:bookmarkEnd w:id="633"/>
    <w:bookmarkStart w:name="z655" w:id="634"/>
    <w:p>
      <w:pPr>
        <w:spacing w:after="0"/>
        <w:ind w:left="0"/>
        <w:jc w:val="both"/>
      </w:pPr>
      <w:r>
        <w:rPr>
          <w:rFonts w:ascii="Times New Roman"/>
          <w:b w:val="false"/>
          <w:i w:val="false"/>
          <w:color w:val="000000"/>
          <w:sz w:val="28"/>
        </w:rPr>
        <w:t>
      11. Түркістан облысы прокуратурасының қызметін қаржыландыру бюджет қаражаты есебінен жүзеге асырылады.</w:t>
      </w:r>
    </w:p>
    <w:bookmarkEnd w:id="634"/>
    <w:bookmarkStart w:name="z656" w:id="635"/>
    <w:p>
      <w:pPr>
        <w:spacing w:after="0"/>
        <w:ind w:left="0"/>
        <w:jc w:val="both"/>
      </w:pPr>
      <w:r>
        <w:rPr>
          <w:rFonts w:ascii="Times New Roman"/>
          <w:b w:val="false"/>
          <w:i w:val="false"/>
          <w:color w:val="000000"/>
          <w:sz w:val="28"/>
        </w:rPr>
        <w:t>
      12. Түркістан облысының прокуратурасына кәсіпкерлік субъектілерімен Түркістан облысы прокуратурасының өкілеттіктері болып табылатын міндеттерді орындау тұрғысынан шарттық қарым-қатынас жасауға тыйым салынады.</w:t>
      </w:r>
    </w:p>
    <w:bookmarkEnd w:id="635"/>
    <w:bookmarkStart w:name="z657" w:id="63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36"/>
    <w:bookmarkStart w:name="z658" w:id="637"/>
    <w:p>
      <w:pPr>
        <w:spacing w:after="0"/>
        <w:ind w:left="0"/>
        <w:jc w:val="both"/>
      </w:pPr>
      <w:r>
        <w:rPr>
          <w:rFonts w:ascii="Times New Roman"/>
          <w:b w:val="false"/>
          <w:i w:val="false"/>
          <w:color w:val="000000"/>
          <w:sz w:val="28"/>
        </w:rPr>
        <w:t>
      13. Міндеттері:</w:t>
      </w:r>
    </w:p>
    <w:bookmarkEnd w:id="637"/>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659" w:id="638"/>
    <w:p>
      <w:pPr>
        <w:spacing w:after="0"/>
        <w:ind w:left="0"/>
        <w:jc w:val="both"/>
      </w:pPr>
      <w:r>
        <w:rPr>
          <w:rFonts w:ascii="Times New Roman"/>
          <w:b w:val="false"/>
          <w:i w:val="false"/>
          <w:color w:val="000000"/>
          <w:sz w:val="28"/>
        </w:rPr>
        <w:t>
      14. Өкілеттіктері:</w:t>
      </w:r>
    </w:p>
    <w:bookmarkEnd w:id="638"/>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660" w:id="639"/>
    <w:p>
      <w:pPr>
        <w:spacing w:after="0"/>
        <w:ind w:left="0"/>
        <w:jc w:val="both"/>
      </w:pPr>
      <w:r>
        <w:rPr>
          <w:rFonts w:ascii="Times New Roman"/>
          <w:b w:val="false"/>
          <w:i w:val="false"/>
          <w:color w:val="000000"/>
          <w:sz w:val="28"/>
        </w:rPr>
        <w:t xml:space="preserve">
      15. Функциялары: </w:t>
      </w:r>
    </w:p>
    <w:bookmarkEnd w:id="63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Түркістан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661" w:id="64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40"/>
    <w:bookmarkStart w:name="z662" w:id="641"/>
    <w:p>
      <w:pPr>
        <w:spacing w:after="0"/>
        <w:ind w:left="0"/>
        <w:jc w:val="both"/>
      </w:pPr>
      <w:r>
        <w:rPr>
          <w:rFonts w:ascii="Times New Roman"/>
          <w:b w:val="false"/>
          <w:i w:val="false"/>
          <w:color w:val="000000"/>
          <w:sz w:val="28"/>
        </w:rPr>
        <w:t>
      16. Түркістан облысының прокуратурасына басшылықты Түркістан облысының прокуроры жүзеге асырады, ол Түркістан облысының прокуратурасына жүктелген міндеттердің орындалуына және оның өз өкілеттіктерін жүзеге асыруына дербес жауапты болады.</w:t>
      </w:r>
    </w:p>
    <w:bookmarkEnd w:id="641"/>
    <w:bookmarkStart w:name="z663" w:id="642"/>
    <w:p>
      <w:pPr>
        <w:spacing w:after="0"/>
        <w:ind w:left="0"/>
        <w:jc w:val="both"/>
      </w:pPr>
      <w:r>
        <w:rPr>
          <w:rFonts w:ascii="Times New Roman"/>
          <w:b w:val="false"/>
          <w:i w:val="false"/>
          <w:color w:val="000000"/>
          <w:sz w:val="28"/>
        </w:rPr>
        <w:t>
      17. Түркістан облысының прокуроры Қазақстан Республикасының заңнамасына сәйкес қызметке тағайындалады және қызметтен босатылады.</w:t>
      </w:r>
    </w:p>
    <w:bookmarkEnd w:id="642"/>
    <w:bookmarkStart w:name="z664" w:id="643"/>
    <w:p>
      <w:pPr>
        <w:spacing w:after="0"/>
        <w:ind w:left="0"/>
        <w:jc w:val="both"/>
      </w:pPr>
      <w:r>
        <w:rPr>
          <w:rFonts w:ascii="Times New Roman"/>
          <w:b w:val="false"/>
          <w:i w:val="false"/>
          <w:color w:val="000000"/>
          <w:sz w:val="28"/>
        </w:rPr>
        <w:t>
      18. Түркістан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643"/>
    <w:bookmarkStart w:name="z665" w:id="644"/>
    <w:p>
      <w:pPr>
        <w:spacing w:after="0"/>
        <w:ind w:left="0"/>
        <w:jc w:val="both"/>
      </w:pPr>
      <w:r>
        <w:rPr>
          <w:rFonts w:ascii="Times New Roman"/>
          <w:b w:val="false"/>
          <w:i w:val="false"/>
          <w:color w:val="000000"/>
          <w:sz w:val="28"/>
        </w:rPr>
        <w:t>
      19. Түркістан облысы прокурорының өкілеттіктері:</w:t>
      </w:r>
    </w:p>
    <w:bookmarkEnd w:id="644"/>
    <w:p>
      <w:pPr>
        <w:spacing w:after="0"/>
        <w:ind w:left="0"/>
        <w:jc w:val="both"/>
      </w:pPr>
      <w:r>
        <w:rPr>
          <w:rFonts w:ascii="Times New Roman"/>
          <w:b w:val="false"/>
          <w:i w:val="false"/>
          <w:color w:val="000000"/>
          <w:sz w:val="28"/>
        </w:rPr>
        <w:t>
      1) Түркістан облысы прокуратурасының қызметіне басшылық етеді;</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Түркістан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Түркістан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Түркістан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Түркістан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Түркістан облысы прокурорының өкілеттіктерін ол болмаған кезеңде орындауды қолданыстағы заңнамаға сәйкес оны алмастыратын адам жүзеге асырады.</w:t>
      </w:r>
    </w:p>
    <w:bookmarkStart w:name="z666" w:id="645"/>
    <w:p>
      <w:pPr>
        <w:spacing w:after="0"/>
        <w:ind w:left="0"/>
        <w:jc w:val="both"/>
      </w:pPr>
      <w:r>
        <w:rPr>
          <w:rFonts w:ascii="Times New Roman"/>
          <w:b w:val="false"/>
          <w:i w:val="false"/>
          <w:color w:val="000000"/>
          <w:sz w:val="28"/>
        </w:rPr>
        <w:t>
      20. Түркістан облысының прокуроры қолданыстағы заңнамаға сәйкес бірінші орынбасары мен орынбасарларының өкілеттіктерін айқындайды.</w:t>
      </w:r>
    </w:p>
    <w:bookmarkEnd w:id="645"/>
    <w:bookmarkStart w:name="z667" w:id="646"/>
    <w:p>
      <w:pPr>
        <w:spacing w:after="0"/>
        <w:ind w:left="0"/>
        <w:jc w:val="both"/>
      </w:pPr>
      <w:r>
        <w:rPr>
          <w:rFonts w:ascii="Times New Roman"/>
          <w:b w:val="false"/>
          <w:i w:val="false"/>
          <w:color w:val="000000"/>
          <w:sz w:val="28"/>
        </w:rPr>
        <w:t>
      21. Түркістан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46"/>
    <w:bookmarkStart w:name="z668" w:id="647"/>
    <w:p>
      <w:pPr>
        <w:spacing w:after="0"/>
        <w:ind w:left="0"/>
        <w:jc w:val="left"/>
      </w:pPr>
      <w:r>
        <w:rPr>
          <w:rFonts w:ascii="Times New Roman"/>
          <w:b/>
          <w:i w:val="false"/>
          <w:color w:val="000000"/>
        </w:rPr>
        <w:t xml:space="preserve"> 4-тарау. Мемлекеттік органның мүлкі</w:t>
      </w:r>
    </w:p>
    <w:bookmarkEnd w:id="647"/>
    <w:bookmarkStart w:name="z669" w:id="648"/>
    <w:p>
      <w:pPr>
        <w:spacing w:after="0"/>
        <w:ind w:left="0"/>
        <w:jc w:val="both"/>
      </w:pPr>
      <w:r>
        <w:rPr>
          <w:rFonts w:ascii="Times New Roman"/>
          <w:b w:val="false"/>
          <w:i w:val="false"/>
          <w:color w:val="000000"/>
          <w:sz w:val="28"/>
        </w:rPr>
        <w:t>
      22. Түркістан облысы прокуратурасының заңнамада көзделген жағдайларда жедел басқару құқығында оқшауланған мүлкі болуы мүмкін.</w:t>
      </w:r>
    </w:p>
    <w:bookmarkEnd w:id="648"/>
    <w:p>
      <w:pPr>
        <w:spacing w:after="0"/>
        <w:ind w:left="0"/>
        <w:jc w:val="both"/>
      </w:pPr>
      <w:r>
        <w:rPr>
          <w:rFonts w:ascii="Times New Roman"/>
          <w:b w:val="false"/>
          <w:i w:val="false"/>
          <w:color w:val="000000"/>
          <w:sz w:val="28"/>
        </w:rPr>
        <w:t>
      Түркістан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70" w:id="649"/>
    <w:p>
      <w:pPr>
        <w:spacing w:after="0"/>
        <w:ind w:left="0"/>
        <w:jc w:val="both"/>
      </w:pPr>
      <w:r>
        <w:rPr>
          <w:rFonts w:ascii="Times New Roman"/>
          <w:b w:val="false"/>
          <w:i w:val="false"/>
          <w:color w:val="000000"/>
          <w:sz w:val="28"/>
        </w:rPr>
        <w:t>
      23. Түркістан облысының прокуратурасына бекітілген мүлік республикалық меншікке жатады.</w:t>
      </w:r>
    </w:p>
    <w:bookmarkEnd w:id="649"/>
    <w:bookmarkStart w:name="z671" w:id="650"/>
    <w:p>
      <w:pPr>
        <w:spacing w:after="0"/>
        <w:ind w:left="0"/>
        <w:jc w:val="both"/>
      </w:pPr>
      <w:r>
        <w:rPr>
          <w:rFonts w:ascii="Times New Roman"/>
          <w:b w:val="false"/>
          <w:i w:val="false"/>
          <w:color w:val="000000"/>
          <w:sz w:val="28"/>
        </w:rPr>
        <w:t>
      24. Егер заңнамада өзгеше белгіленбесе, Түркістан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650"/>
    <w:bookmarkStart w:name="z672" w:id="65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51"/>
    <w:bookmarkStart w:name="z673" w:id="652"/>
    <w:p>
      <w:pPr>
        <w:spacing w:after="0"/>
        <w:ind w:left="0"/>
        <w:jc w:val="both"/>
      </w:pPr>
      <w:r>
        <w:rPr>
          <w:rFonts w:ascii="Times New Roman"/>
          <w:b w:val="false"/>
          <w:i w:val="false"/>
          <w:color w:val="000000"/>
          <w:sz w:val="28"/>
        </w:rPr>
        <w:t>
      25. Түркістан облысының прокуратурасын қайта ұйымдастыру және тарату Қазақстан Республикасының заңнамасына сәйкес жүзеге асырылады.</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21-қосымша</w:t>
            </w:r>
          </w:p>
        </w:tc>
      </w:tr>
    </w:tbl>
    <w:bookmarkStart w:name="z675" w:id="653"/>
    <w:p>
      <w:pPr>
        <w:spacing w:after="0"/>
        <w:ind w:left="0"/>
        <w:jc w:val="left"/>
      </w:pPr>
      <w:r>
        <w:rPr>
          <w:rFonts w:ascii="Times New Roman"/>
          <w:b/>
          <w:i w:val="false"/>
          <w:color w:val="000000"/>
        </w:rPr>
        <w:t xml:space="preserve"> Ұлытау облысының прокуратурасы туралы  ЕРЕЖЕ</w:t>
      </w:r>
    </w:p>
    <w:bookmarkEnd w:id="653"/>
    <w:bookmarkStart w:name="z676" w:id="654"/>
    <w:p>
      <w:pPr>
        <w:spacing w:after="0"/>
        <w:ind w:left="0"/>
        <w:jc w:val="left"/>
      </w:pPr>
      <w:r>
        <w:rPr>
          <w:rFonts w:ascii="Times New Roman"/>
          <w:b/>
          <w:i w:val="false"/>
          <w:color w:val="000000"/>
        </w:rPr>
        <w:t xml:space="preserve"> 1-тарау. Жалпы ережелер</w:t>
      </w:r>
    </w:p>
    <w:bookmarkEnd w:id="654"/>
    <w:bookmarkStart w:name="z677" w:id="655"/>
    <w:p>
      <w:pPr>
        <w:spacing w:after="0"/>
        <w:ind w:left="0"/>
        <w:jc w:val="both"/>
      </w:pPr>
      <w:r>
        <w:rPr>
          <w:rFonts w:ascii="Times New Roman"/>
          <w:b w:val="false"/>
          <w:i w:val="false"/>
          <w:color w:val="000000"/>
          <w:sz w:val="28"/>
        </w:rPr>
        <w:t>
      1. "Ұлытау облысының прокуратурасы" мемлекеттік мекемесі (бұдан әрі – Ұлытау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655"/>
    <w:bookmarkStart w:name="z678" w:id="656"/>
    <w:p>
      <w:pPr>
        <w:spacing w:after="0"/>
        <w:ind w:left="0"/>
        <w:jc w:val="both"/>
      </w:pPr>
      <w:r>
        <w:rPr>
          <w:rFonts w:ascii="Times New Roman"/>
          <w:b w:val="false"/>
          <w:i w:val="false"/>
          <w:color w:val="000000"/>
          <w:sz w:val="28"/>
        </w:rPr>
        <w:t xml:space="preserve">
      2. Ұлытау облысы прокуратурасының төмен тұрған прокуратуралары бар. </w:t>
      </w:r>
    </w:p>
    <w:bookmarkEnd w:id="656"/>
    <w:bookmarkStart w:name="z679" w:id="657"/>
    <w:p>
      <w:pPr>
        <w:spacing w:after="0"/>
        <w:ind w:left="0"/>
        <w:jc w:val="both"/>
      </w:pPr>
      <w:r>
        <w:rPr>
          <w:rFonts w:ascii="Times New Roman"/>
          <w:b w:val="false"/>
          <w:i w:val="false"/>
          <w:color w:val="000000"/>
          <w:sz w:val="28"/>
        </w:rPr>
        <w:t xml:space="preserve">
      3. Ұлытау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657"/>
    <w:bookmarkStart w:name="z680" w:id="658"/>
    <w:p>
      <w:pPr>
        <w:spacing w:after="0"/>
        <w:ind w:left="0"/>
        <w:jc w:val="both"/>
      </w:pPr>
      <w:r>
        <w:rPr>
          <w:rFonts w:ascii="Times New Roman"/>
          <w:b w:val="false"/>
          <w:i w:val="false"/>
          <w:color w:val="000000"/>
          <w:sz w:val="28"/>
        </w:rPr>
        <w:t>
      4. Ұлытау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58"/>
    <w:bookmarkStart w:name="z681" w:id="659"/>
    <w:p>
      <w:pPr>
        <w:spacing w:after="0"/>
        <w:ind w:left="0"/>
        <w:jc w:val="both"/>
      </w:pPr>
      <w:r>
        <w:rPr>
          <w:rFonts w:ascii="Times New Roman"/>
          <w:b w:val="false"/>
          <w:i w:val="false"/>
          <w:color w:val="000000"/>
          <w:sz w:val="28"/>
        </w:rPr>
        <w:t>
      5. Ұлытау облысының прокуратурасы азаматтық-құқықтық қатынастарды өз атынан жасайды.</w:t>
      </w:r>
    </w:p>
    <w:bookmarkEnd w:id="659"/>
    <w:bookmarkStart w:name="z682" w:id="660"/>
    <w:p>
      <w:pPr>
        <w:spacing w:after="0"/>
        <w:ind w:left="0"/>
        <w:jc w:val="both"/>
      </w:pPr>
      <w:r>
        <w:rPr>
          <w:rFonts w:ascii="Times New Roman"/>
          <w:b w:val="false"/>
          <w:i w:val="false"/>
          <w:color w:val="000000"/>
          <w:sz w:val="28"/>
        </w:rPr>
        <w:t>
      6. Ұлытау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660"/>
    <w:bookmarkStart w:name="z683" w:id="661"/>
    <w:p>
      <w:pPr>
        <w:spacing w:after="0"/>
        <w:ind w:left="0"/>
        <w:jc w:val="both"/>
      </w:pPr>
      <w:r>
        <w:rPr>
          <w:rFonts w:ascii="Times New Roman"/>
          <w:b w:val="false"/>
          <w:i w:val="false"/>
          <w:color w:val="000000"/>
          <w:sz w:val="28"/>
        </w:rPr>
        <w:t>
      7. Ұлытау облысының прокуратурасы өз құзыретінің мәселелері бойынша заңнамада белгіленген тәртіппен Ұлытау облысы прокурорының бұйрықтары және өкімдерімен ресімделетін шешімдер қабылдайды.</w:t>
      </w:r>
    </w:p>
    <w:bookmarkEnd w:id="661"/>
    <w:bookmarkStart w:name="z684" w:id="662"/>
    <w:p>
      <w:pPr>
        <w:spacing w:after="0"/>
        <w:ind w:left="0"/>
        <w:jc w:val="both"/>
      </w:pPr>
      <w:r>
        <w:rPr>
          <w:rFonts w:ascii="Times New Roman"/>
          <w:b w:val="false"/>
          <w:i w:val="false"/>
          <w:color w:val="000000"/>
          <w:sz w:val="28"/>
        </w:rPr>
        <w:t>
      8. Ұлытау облысы прокуратурасының құрылымы мен штат санының лимиті Қазақстан Республикасының қолданыстағы заңнамасына сәйкес бекітіледі.</w:t>
      </w:r>
    </w:p>
    <w:bookmarkEnd w:id="662"/>
    <w:bookmarkStart w:name="z685" w:id="663"/>
    <w:p>
      <w:pPr>
        <w:spacing w:after="0"/>
        <w:ind w:left="0"/>
        <w:jc w:val="both"/>
      </w:pPr>
      <w:r>
        <w:rPr>
          <w:rFonts w:ascii="Times New Roman"/>
          <w:b w:val="false"/>
          <w:i w:val="false"/>
          <w:color w:val="000000"/>
          <w:sz w:val="28"/>
        </w:rPr>
        <w:t>
      9. Заңды тұлғаның орналасқан жері: 100600, Қазақстан Республикасы, Ұлытау облысы, Жезқазған қаласы, Юрий Гагарин көшесі, 44.</w:t>
      </w:r>
    </w:p>
    <w:bookmarkEnd w:id="663"/>
    <w:bookmarkStart w:name="z686" w:id="664"/>
    <w:p>
      <w:pPr>
        <w:spacing w:after="0"/>
        <w:ind w:left="0"/>
        <w:jc w:val="both"/>
      </w:pPr>
      <w:r>
        <w:rPr>
          <w:rFonts w:ascii="Times New Roman"/>
          <w:b w:val="false"/>
          <w:i w:val="false"/>
          <w:color w:val="000000"/>
          <w:sz w:val="28"/>
        </w:rPr>
        <w:t>
      10. Осы Ереже Ұлытау облысы прокуратурасының құрылтай құжаты болып табылады.</w:t>
      </w:r>
    </w:p>
    <w:bookmarkEnd w:id="664"/>
    <w:bookmarkStart w:name="z687" w:id="665"/>
    <w:p>
      <w:pPr>
        <w:spacing w:after="0"/>
        <w:ind w:left="0"/>
        <w:jc w:val="both"/>
      </w:pPr>
      <w:r>
        <w:rPr>
          <w:rFonts w:ascii="Times New Roman"/>
          <w:b w:val="false"/>
          <w:i w:val="false"/>
          <w:color w:val="000000"/>
          <w:sz w:val="28"/>
        </w:rPr>
        <w:t>
      11. Ұлытау облысы прокуратурасының қызметін қаржыландыру бюджет қаражаты есебінен жүзеге асырылады.</w:t>
      </w:r>
    </w:p>
    <w:bookmarkEnd w:id="665"/>
    <w:bookmarkStart w:name="z688" w:id="666"/>
    <w:p>
      <w:pPr>
        <w:spacing w:after="0"/>
        <w:ind w:left="0"/>
        <w:jc w:val="both"/>
      </w:pPr>
      <w:r>
        <w:rPr>
          <w:rFonts w:ascii="Times New Roman"/>
          <w:b w:val="false"/>
          <w:i w:val="false"/>
          <w:color w:val="000000"/>
          <w:sz w:val="28"/>
        </w:rPr>
        <w:t>
      12. Ұлытау облысының прокуратурасына кәсіпкерлік субъектілерімен облыс прокуратурасының өкілеттіктері болып табылатын міндеттерді орындау тұрғысынан шарттық қарым-қатынас жасауға тыйым салынады.</w:t>
      </w:r>
    </w:p>
    <w:bookmarkEnd w:id="666"/>
    <w:bookmarkStart w:name="z689" w:id="66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67"/>
    <w:bookmarkStart w:name="z690" w:id="668"/>
    <w:p>
      <w:pPr>
        <w:spacing w:after="0"/>
        <w:ind w:left="0"/>
        <w:jc w:val="both"/>
      </w:pPr>
      <w:r>
        <w:rPr>
          <w:rFonts w:ascii="Times New Roman"/>
          <w:b w:val="false"/>
          <w:i w:val="false"/>
          <w:color w:val="000000"/>
          <w:sz w:val="28"/>
        </w:rPr>
        <w:t>
      13. Міндеттері:</w:t>
      </w:r>
    </w:p>
    <w:bookmarkEnd w:id="668"/>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691" w:id="669"/>
    <w:p>
      <w:pPr>
        <w:spacing w:after="0"/>
        <w:ind w:left="0"/>
        <w:jc w:val="both"/>
      </w:pPr>
      <w:r>
        <w:rPr>
          <w:rFonts w:ascii="Times New Roman"/>
          <w:b w:val="false"/>
          <w:i w:val="false"/>
          <w:color w:val="000000"/>
          <w:sz w:val="28"/>
        </w:rPr>
        <w:t>
      14. Өкілеттіктері:</w:t>
      </w:r>
    </w:p>
    <w:bookmarkEnd w:id="669"/>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692" w:id="670"/>
    <w:p>
      <w:pPr>
        <w:spacing w:after="0"/>
        <w:ind w:left="0"/>
        <w:jc w:val="both"/>
      </w:pPr>
      <w:r>
        <w:rPr>
          <w:rFonts w:ascii="Times New Roman"/>
          <w:b w:val="false"/>
          <w:i w:val="false"/>
          <w:color w:val="000000"/>
          <w:sz w:val="28"/>
        </w:rPr>
        <w:t xml:space="preserve">
      15. Функциялары: </w:t>
      </w:r>
    </w:p>
    <w:bookmarkEnd w:id="67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Ұлытау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693" w:id="67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71"/>
    <w:bookmarkStart w:name="z694" w:id="672"/>
    <w:p>
      <w:pPr>
        <w:spacing w:after="0"/>
        <w:ind w:left="0"/>
        <w:jc w:val="both"/>
      </w:pPr>
      <w:r>
        <w:rPr>
          <w:rFonts w:ascii="Times New Roman"/>
          <w:b w:val="false"/>
          <w:i w:val="false"/>
          <w:color w:val="000000"/>
          <w:sz w:val="28"/>
        </w:rPr>
        <w:t>
      16. Ұлытау облысының прокуратурасына басшылықты Ұлытау облысының прокуроры жүзеге асырады, ол Ұлытау облысының прокуратурасына жүктелген міндеттердің орындалуына және оның өз өкілеттіктерін жүзеге асыруына дербес жауапты болады.</w:t>
      </w:r>
    </w:p>
    <w:bookmarkEnd w:id="672"/>
    <w:bookmarkStart w:name="z695" w:id="673"/>
    <w:p>
      <w:pPr>
        <w:spacing w:after="0"/>
        <w:ind w:left="0"/>
        <w:jc w:val="both"/>
      </w:pPr>
      <w:r>
        <w:rPr>
          <w:rFonts w:ascii="Times New Roman"/>
          <w:b w:val="false"/>
          <w:i w:val="false"/>
          <w:color w:val="000000"/>
          <w:sz w:val="28"/>
        </w:rPr>
        <w:t>
      17. Ұлытау облысының прокуроры Қазақстан Республикасының заңнамасына сәйкес қызметке тағайындалады және қызметтен босатылады.</w:t>
      </w:r>
    </w:p>
    <w:bookmarkEnd w:id="673"/>
    <w:bookmarkStart w:name="z696" w:id="674"/>
    <w:p>
      <w:pPr>
        <w:spacing w:after="0"/>
        <w:ind w:left="0"/>
        <w:jc w:val="both"/>
      </w:pPr>
      <w:r>
        <w:rPr>
          <w:rFonts w:ascii="Times New Roman"/>
          <w:b w:val="false"/>
          <w:i w:val="false"/>
          <w:color w:val="000000"/>
          <w:sz w:val="28"/>
        </w:rPr>
        <w:t>
      18. Ұлытау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674"/>
    <w:bookmarkStart w:name="z697" w:id="675"/>
    <w:p>
      <w:pPr>
        <w:spacing w:after="0"/>
        <w:ind w:left="0"/>
        <w:jc w:val="both"/>
      </w:pPr>
      <w:r>
        <w:rPr>
          <w:rFonts w:ascii="Times New Roman"/>
          <w:b w:val="false"/>
          <w:i w:val="false"/>
          <w:color w:val="000000"/>
          <w:sz w:val="28"/>
        </w:rPr>
        <w:t>
      19. Ұлытау облысы прокурорының өкілеттігі:</w:t>
      </w:r>
    </w:p>
    <w:bookmarkEnd w:id="675"/>
    <w:p>
      <w:pPr>
        <w:spacing w:after="0"/>
        <w:ind w:left="0"/>
        <w:jc w:val="both"/>
      </w:pPr>
      <w:r>
        <w:rPr>
          <w:rFonts w:ascii="Times New Roman"/>
          <w:b w:val="false"/>
          <w:i w:val="false"/>
          <w:color w:val="000000"/>
          <w:sz w:val="28"/>
        </w:rPr>
        <w:t>
      1) Ұлытау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Ұлытау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Ұлытау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Ұлытау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Ұлытау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Ұлытау облысы прокурорының өкілеттіктерін ол болмаған кезеңде орындауды қолданыстағы заңнамаға сәйкес оны алмастыратын адам жүзеге асырады.</w:t>
      </w:r>
    </w:p>
    <w:bookmarkStart w:name="z698" w:id="676"/>
    <w:p>
      <w:pPr>
        <w:spacing w:after="0"/>
        <w:ind w:left="0"/>
        <w:jc w:val="both"/>
      </w:pPr>
      <w:r>
        <w:rPr>
          <w:rFonts w:ascii="Times New Roman"/>
          <w:b w:val="false"/>
          <w:i w:val="false"/>
          <w:color w:val="000000"/>
          <w:sz w:val="28"/>
        </w:rPr>
        <w:t>
      20. Ұлытау облысының прокуроры қолданыстағы заңнамаға сәйкес бірінші орынбасары мен орынбасарларының өкілеттіктерін айқындайды.</w:t>
      </w:r>
    </w:p>
    <w:bookmarkEnd w:id="676"/>
    <w:bookmarkStart w:name="z699" w:id="677"/>
    <w:p>
      <w:pPr>
        <w:spacing w:after="0"/>
        <w:ind w:left="0"/>
        <w:jc w:val="both"/>
      </w:pPr>
      <w:r>
        <w:rPr>
          <w:rFonts w:ascii="Times New Roman"/>
          <w:b w:val="false"/>
          <w:i w:val="false"/>
          <w:color w:val="000000"/>
          <w:sz w:val="28"/>
        </w:rPr>
        <w:t>
      21. Ұлытау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677"/>
    <w:bookmarkStart w:name="z700" w:id="678"/>
    <w:p>
      <w:pPr>
        <w:spacing w:after="0"/>
        <w:ind w:left="0"/>
        <w:jc w:val="left"/>
      </w:pPr>
      <w:r>
        <w:rPr>
          <w:rFonts w:ascii="Times New Roman"/>
          <w:b/>
          <w:i w:val="false"/>
          <w:color w:val="000000"/>
        </w:rPr>
        <w:t xml:space="preserve"> 4-тарау. Мемлекеттік органның мүлкі</w:t>
      </w:r>
    </w:p>
    <w:bookmarkEnd w:id="678"/>
    <w:bookmarkStart w:name="z701" w:id="679"/>
    <w:p>
      <w:pPr>
        <w:spacing w:after="0"/>
        <w:ind w:left="0"/>
        <w:jc w:val="both"/>
      </w:pPr>
      <w:r>
        <w:rPr>
          <w:rFonts w:ascii="Times New Roman"/>
          <w:b w:val="false"/>
          <w:i w:val="false"/>
          <w:color w:val="000000"/>
          <w:sz w:val="28"/>
        </w:rPr>
        <w:t>
      22. Ұлытау облысы прокуратурасының заңнамада көзделген жағдайларда жедел басқару құқығында оқшауланған мүлкі болуы мүмкін.</w:t>
      </w:r>
    </w:p>
    <w:bookmarkEnd w:id="679"/>
    <w:p>
      <w:pPr>
        <w:spacing w:after="0"/>
        <w:ind w:left="0"/>
        <w:jc w:val="both"/>
      </w:pPr>
      <w:r>
        <w:rPr>
          <w:rFonts w:ascii="Times New Roman"/>
          <w:b w:val="false"/>
          <w:i w:val="false"/>
          <w:color w:val="000000"/>
          <w:sz w:val="28"/>
        </w:rPr>
        <w:t>
      Ұлытау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02" w:id="680"/>
    <w:p>
      <w:pPr>
        <w:spacing w:after="0"/>
        <w:ind w:left="0"/>
        <w:jc w:val="both"/>
      </w:pPr>
      <w:r>
        <w:rPr>
          <w:rFonts w:ascii="Times New Roman"/>
          <w:b w:val="false"/>
          <w:i w:val="false"/>
          <w:color w:val="000000"/>
          <w:sz w:val="28"/>
        </w:rPr>
        <w:t>
      23. Ұлытау облысының прокуратурасына бекітілген мүлік республикалық меншікке жатады.</w:t>
      </w:r>
    </w:p>
    <w:bookmarkEnd w:id="680"/>
    <w:bookmarkStart w:name="z703" w:id="681"/>
    <w:p>
      <w:pPr>
        <w:spacing w:after="0"/>
        <w:ind w:left="0"/>
        <w:jc w:val="both"/>
      </w:pPr>
      <w:r>
        <w:rPr>
          <w:rFonts w:ascii="Times New Roman"/>
          <w:b w:val="false"/>
          <w:i w:val="false"/>
          <w:color w:val="000000"/>
          <w:sz w:val="28"/>
        </w:rPr>
        <w:t>
      24. Егер заңнамада өзгеше белгіленбесе, Ұлытау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681"/>
    <w:bookmarkStart w:name="z704" w:id="6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2"/>
    <w:bookmarkStart w:name="z705" w:id="683"/>
    <w:p>
      <w:pPr>
        <w:spacing w:after="0"/>
        <w:ind w:left="0"/>
        <w:jc w:val="both"/>
      </w:pPr>
      <w:r>
        <w:rPr>
          <w:rFonts w:ascii="Times New Roman"/>
          <w:b w:val="false"/>
          <w:i w:val="false"/>
          <w:color w:val="000000"/>
          <w:sz w:val="28"/>
        </w:rPr>
        <w:t>
      25. Ұлытау облысының прокуратурасын қайта ұйымдастыру және тарату Қазақстан Республикасының заңнамасына сәйкес жүзеге асырылады.</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22-қосымша</w:t>
            </w:r>
          </w:p>
        </w:tc>
      </w:tr>
    </w:tbl>
    <w:bookmarkStart w:name="z707" w:id="684"/>
    <w:p>
      <w:pPr>
        <w:spacing w:after="0"/>
        <w:ind w:left="0"/>
        <w:jc w:val="left"/>
      </w:pPr>
      <w:r>
        <w:rPr>
          <w:rFonts w:ascii="Times New Roman"/>
          <w:b/>
          <w:i w:val="false"/>
          <w:color w:val="000000"/>
        </w:rPr>
        <w:t xml:space="preserve"> Шығыс Қазақстан облысының прокуратурасы туралы ЕРЕЖЕ</w:t>
      </w:r>
    </w:p>
    <w:bookmarkEnd w:id="684"/>
    <w:bookmarkStart w:name="z708" w:id="685"/>
    <w:p>
      <w:pPr>
        <w:spacing w:after="0"/>
        <w:ind w:left="0"/>
        <w:jc w:val="left"/>
      </w:pPr>
      <w:r>
        <w:rPr>
          <w:rFonts w:ascii="Times New Roman"/>
          <w:b/>
          <w:i w:val="false"/>
          <w:color w:val="000000"/>
        </w:rPr>
        <w:t xml:space="preserve"> 1-тарау. Жалпы ережелер</w:t>
      </w:r>
    </w:p>
    <w:bookmarkEnd w:id="685"/>
    <w:bookmarkStart w:name="z709" w:id="686"/>
    <w:p>
      <w:pPr>
        <w:spacing w:after="0"/>
        <w:ind w:left="0"/>
        <w:jc w:val="both"/>
      </w:pPr>
      <w:r>
        <w:rPr>
          <w:rFonts w:ascii="Times New Roman"/>
          <w:b w:val="false"/>
          <w:i w:val="false"/>
          <w:color w:val="000000"/>
          <w:sz w:val="28"/>
        </w:rPr>
        <w:t>
      1. "Шығыс Қазақстан облысының прокуратурасы" мемлекеттік мекемесі (бұдан әрі - Шығыс Қазақстан облысының прокуратурасы) Қазақстан Республикасы Бас прокуратурасының аумақтық органы болып табылады, мемлекет атынан заңда белгіленген шектерде және нысандарда заңдылықтың сақталуын жоғары қадағалауды жүзеге асырады, сотта мемлекеттің мүдделерін білдіреді және мемлекет атынан қылмыстық қудалауды жүзеге асырады.</w:t>
      </w:r>
    </w:p>
    <w:bookmarkEnd w:id="686"/>
    <w:bookmarkStart w:name="z710" w:id="687"/>
    <w:p>
      <w:pPr>
        <w:spacing w:after="0"/>
        <w:ind w:left="0"/>
        <w:jc w:val="both"/>
      </w:pPr>
      <w:r>
        <w:rPr>
          <w:rFonts w:ascii="Times New Roman"/>
          <w:b w:val="false"/>
          <w:i w:val="false"/>
          <w:color w:val="000000"/>
          <w:sz w:val="28"/>
        </w:rPr>
        <w:t xml:space="preserve">
      2. Шығыс Қазақстан облысы прокуратурасының төмен тұрған прокуратуралары бар. </w:t>
      </w:r>
    </w:p>
    <w:bookmarkEnd w:id="687"/>
    <w:bookmarkStart w:name="z711" w:id="688"/>
    <w:p>
      <w:pPr>
        <w:spacing w:after="0"/>
        <w:ind w:left="0"/>
        <w:jc w:val="both"/>
      </w:pPr>
      <w:r>
        <w:rPr>
          <w:rFonts w:ascii="Times New Roman"/>
          <w:b w:val="false"/>
          <w:i w:val="false"/>
          <w:color w:val="000000"/>
          <w:sz w:val="28"/>
        </w:rPr>
        <w:t xml:space="preserve">
      3. Шығыс Қазақстан облысының прокуратурасы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Қазақстан Республикасының өзге де нормативтік құқықтық актілеріне, сондай-ақ осы Ережеге сәйкес жүзеге асырады.</w:t>
      </w:r>
    </w:p>
    <w:bookmarkEnd w:id="688"/>
    <w:bookmarkStart w:name="z712" w:id="689"/>
    <w:p>
      <w:pPr>
        <w:spacing w:after="0"/>
        <w:ind w:left="0"/>
        <w:jc w:val="both"/>
      </w:pPr>
      <w:r>
        <w:rPr>
          <w:rFonts w:ascii="Times New Roman"/>
          <w:b w:val="false"/>
          <w:i w:val="false"/>
          <w:color w:val="000000"/>
          <w:sz w:val="28"/>
        </w:rPr>
        <w:t>
      4. Шығыс Қазақстан облысының прокуратурасы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мемлекеттік және басқа тілдерде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689"/>
    <w:bookmarkStart w:name="z713" w:id="690"/>
    <w:p>
      <w:pPr>
        <w:spacing w:after="0"/>
        <w:ind w:left="0"/>
        <w:jc w:val="both"/>
      </w:pPr>
      <w:r>
        <w:rPr>
          <w:rFonts w:ascii="Times New Roman"/>
          <w:b w:val="false"/>
          <w:i w:val="false"/>
          <w:color w:val="000000"/>
          <w:sz w:val="28"/>
        </w:rPr>
        <w:t>
      5. Шығыс Қазақстан облысының прокуратурасы азаматтық-құқықтық қатынастарды өз атынан жасайды.</w:t>
      </w:r>
    </w:p>
    <w:bookmarkEnd w:id="690"/>
    <w:bookmarkStart w:name="z714" w:id="691"/>
    <w:p>
      <w:pPr>
        <w:spacing w:after="0"/>
        <w:ind w:left="0"/>
        <w:jc w:val="both"/>
      </w:pPr>
      <w:r>
        <w:rPr>
          <w:rFonts w:ascii="Times New Roman"/>
          <w:b w:val="false"/>
          <w:i w:val="false"/>
          <w:color w:val="000000"/>
          <w:sz w:val="28"/>
        </w:rPr>
        <w:t>
      6. Шығыс Қазақстан облысының прокуратурасы, егер оған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691"/>
    <w:bookmarkStart w:name="z715" w:id="692"/>
    <w:p>
      <w:pPr>
        <w:spacing w:after="0"/>
        <w:ind w:left="0"/>
        <w:jc w:val="both"/>
      </w:pPr>
      <w:r>
        <w:rPr>
          <w:rFonts w:ascii="Times New Roman"/>
          <w:b w:val="false"/>
          <w:i w:val="false"/>
          <w:color w:val="000000"/>
          <w:sz w:val="28"/>
        </w:rPr>
        <w:t>
      7. Шығыс Қазақстан облысының прокуратурасы өз құзыретінің мәселелері бойынша заңнамада белгіленген тәртіппен Шығыс Қазақстан облысы прокурорының бұйрықтары және өкімдерімен ресімделетін шешімдер қабылдайды.</w:t>
      </w:r>
    </w:p>
    <w:bookmarkEnd w:id="692"/>
    <w:bookmarkStart w:name="z716" w:id="693"/>
    <w:p>
      <w:pPr>
        <w:spacing w:after="0"/>
        <w:ind w:left="0"/>
        <w:jc w:val="both"/>
      </w:pPr>
      <w:r>
        <w:rPr>
          <w:rFonts w:ascii="Times New Roman"/>
          <w:b w:val="false"/>
          <w:i w:val="false"/>
          <w:color w:val="000000"/>
          <w:sz w:val="28"/>
        </w:rPr>
        <w:t>
      8. Шығыс Қазақстан облысы прокуратурасының құрылымы мен штат санының лимиті Қазақстан Республикасының қолданыстағы заңнамасына сәйкес бекітіледі.</w:t>
      </w:r>
    </w:p>
    <w:bookmarkEnd w:id="693"/>
    <w:bookmarkStart w:name="z717" w:id="694"/>
    <w:p>
      <w:pPr>
        <w:spacing w:after="0"/>
        <w:ind w:left="0"/>
        <w:jc w:val="both"/>
      </w:pPr>
      <w:r>
        <w:rPr>
          <w:rFonts w:ascii="Times New Roman"/>
          <w:b w:val="false"/>
          <w:i w:val="false"/>
          <w:color w:val="000000"/>
          <w:sz w:val="28"/>
        </w:rPr>
        <w:t>
      9. Заңды тұлғаның орналасқан жері: 070000, Қазақстан Республикасы, Шығыс Қазақстан облысы, Өскемен қаласы, Пермитин көшесі, 21.</w:t>
      </w:r>
    </w:p>
    <w:bookmarkEnd w:id="694"/>
    <w:bookmarkStart w:name="z718" w:id="695"/>
    <w:p>
      <w:pPr>
        <w:spacing w:after="0"/>
        <w:ind w:left="0"/>
        <w:jc w:val="both"/>
      </w:pPr>
      <w:r>
        <w:rPr>
          <w:rFonts w:ascii="Times New Roman"/>
          <w:b w:val="false"/>
          <w:i w:val="false"/>
          <w:color w:val="000000"/>
          <w:sz w:val="28"/>
        </w:rPr>
        <w:t>
      10. Осы Ереже Шығыс Қазақстан облысы прокуратурасының құрылтай құжаты болып табылады.</w:t>
      </w:r>
    </w:p>
    <w:bookmarkEnd w:id="695"/>
    <w:bookmarkStart w:name="z719" w:id="696"/>
    <w:p>
      <w:pPr>
        <w:spacing w:after="0"/>
        <w:ind w:left="0"/>
        <w:jc w:val="both"/>
      </w:pPr>
      <w:r>
        <w:rPr>
          <w:rFonts w:ascii="Times New Roman"/>
          <w:b w:val="false"/>
          <w:i w:val="false"/>
          <w:color w:val="000000"/>
          <w:sz w:val="28"/>
        </w:rPr>
        <w:t>
      11. Шығыс Қазақстан облысы прокуратурасының қызметін қаржыландыру бюджет қаражаты есебінен жүзеге асырылады.</w:t>
      </w:r>
    </w:p>
    <w:bookmarkEnd w:id="696"/>
    <w:bookmarkStart w:name="z720" w:id="697"/>
    <w:p>
      <w:pPr>
        <w:spacing w:after="0"/>
        <w:ind w:left="0"/>
        <w:jc w:val="both"/>
      </w:pPr>
      <w:r>
        <w:rPr>
          <w:rFonts w:ascii="Times New Roman"/>
          <w:b w:val="false"/>
          <w:i w:val="false"/>
          <w:color w:val="000000"/>
          <w:sz w:val="28"/>
        </w:rPr>
        <w:t>
      12. Шығыс Қазақстан облысы прокуратурасына кәсіпкерлік субъектілерімен Шығыс Қазақстан облысы прокуратурасының өкілеттіктері болып табылатын міндеттерді орындау тұрғысынан шарттық қарым-қатынас жасауға тыйым салынады.</w:t>
      </w:r>
    </w:p>
    <w:bookmarkEnd w:id="697"/>
    <w:bookmarkStart w:name="z721" w:id="69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698"/>
    <w:bookmarkStart w:name="z722" w:id="699"/>
    <w:p>
      <w:pPr>
        <w:spacing w:after="0"/>
        <w:ind w:left="0"/>
        <w:jc w:val="both"/>
      </w:pPr>
      <w:r>
        <w:rPr>
          <w:rFonts w:ascii="Times New Roman"/>
          <w:b w:val="false"/>
          <w:i w:val="false"/>
          <w:color w:val="000000"/>
          <w:sz w:val="28"/>
        </w:rPr>
        <w:t>
      13. Міндеттері:</w:t>
      </w:r>
    </w:p>
    <w:bookmarkEnd w:id="699"/>
    <w:p>
      <w:pPr>
        <w:spacing w:after="0"/>
        <w:ind w:left="0"/>
        <w:jc w:val="both"/>
      </w:pPr>
      <w:r>
        <w:rPr>
          <w:rFonts w:ascii="Times New Roman"/>
          <w:b w:val="false"/>
          <w:i w:val="false"/>
          <w:color w:val="000000"/>
          <w:sz w:val="28"/>
        </w:rPr>
        <w:t>
      заңда белгіленген шектерде:</w:t>
      </w:r>
    </w:p>
    <w:p>
      <w:pPr>
        <w:spacing w:after="0"/>
        <w:ind w:left="0"/>
        <w:jc w:val="both"/>
      </w:pPr>
      <w:r>
        <w:rPr>
          <w:rFonts w:ascii="Times New Roman"/>
          <w:b w:val="false"/>
          <w:i w:val="false"/>
          <w:color w:val="000000"/>
          <w:sz w:val="28"/>
        </w:rPr>
        <w:t xml:space="preserve">
      адамның және азаматтың бұзылған құқықтары мен бостандықтарын, заңды тұлғалардың, қоғамның және мемлекеттің заңмен қорғалатын мүдделерін қорғауды және қалпына келтіруді; </w:t>
      </w:r>
    </w:p>
    <w:p>
      <w:pPr>
        <w:spacing w:after="0"/>
        <w:ind w:left="0"/>
        <w:jc w:val="both"/>
      </w:pPr>
      <w:r>
        <w:rPr>
          <w:rFonts w:ascii="Times New Roman"/>
          <w:b w:val="false"/>
          <w:i w:val="false"/>
          <w:color w:val="000000"/>
          <w:sz w:val="28"/>
        </w:rPr>
        <w:t xml:space="preserve">
      заңдылықтың бұзылуын, оларға ықпал ететін себептер мен жағдайларды, сондай-ақ олардың салдарын анықтауды және жоюды; </w:t>
      </w:r>
    </w:p>
    <w:p>
      <w:pPr>
        <w:spacing w:after="0"/>
        <w:ind w:left="0"/>
        <w:jc w:val="both"/>
      </w:pPr>
      <w:r>
        <w:rPr>
          <w:rFonts w:ascii="Times New Roman"/>
          <w:b w:val="false"/>
          <w:i w:val="false"/>
          <w:color w:val="000000"/>
          <w:sz w:val="28"/>
        </w:rPr>
        <w:t xml:space="preserve">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w:t>
      </w:r>
    </w:p>
    <w:p>
      <w:pPr>
        <w:spacing w:after="0"/>
        <w:ind w:left="0"/>
        <w:jc w:val="both"/>
      </w:pPr>
      <w:r>
        <w:rPr>
          <w:rFonts w:ascii="Times New Roman"/>
          <w:b w:val="false"/>
          <w:i w:val="false"/>
          <w:color w:val="000000"/>
          <w:sz w:val="28"/>
        </w:rPr>
        <w:t xml:space="preserve">
      Қазақстан Республикасының заңдарында және Қазақстан Республикасы Президентінің актілерінде айқындалатын өзге де міндеттерді жүзеге асырады. </w:t>
      </w:r>
    </w:p>
    <w:bookmarkStart w:name="z723" w:id="700"/>
    <w:p>
      <w:pPr>
        <w:spacing w:after="0"/>
        <w:ind w:left="0"/>
        <w:jc w:val="both"/>
      </w:pPr>
      <w:r>
        <w:rPr>
          <w:rFonts w:ascii="Times New Roman"/>
          <w:b w:val="false"/>
          <w:i w:val="false"/>
          <w:color w:val="000000"/>
          <w:sz w:val="28"/>
        </w:rPr>
        <w:t>
      14. Өкілеттіктері:</w:t>
      </w:r>
    </w:p>
    <w:bookmarkEnd w:id="700"/>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заңдылықтың сақталуын тексеруді, заңдылықтың жай-күйін талдауды, күшіне енген актілерді бағалауды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айқындалатын, сондай-ақ Қазақстан Республикасының Бас Прокуроры айқындайтын тәртіппен прокуратура актілерін енгізеді;</w:t>
      </w:r>
    </w:p>
    <w:p>
      <w:pPr>
        <w:spacing w:after="0"/>
        <w:ind w:left="0"/>
        <w:jc w:val="both"/>
      </w:pPr>
      <w:r>
        <w:rPr>
          <w:rFonts w:ascii="Times New Roman"/>
          <w:b w:val="false"/>
          <w:i w:val="false"/>
          <w:color w:val="000000"/>
          <w:sz w:val="28"/>
        </w:rPr>
        <w:t xml:space="preserve">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xml:space="preserve">
      меншік нысандарына қарамастан ұйымдардың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білдіреді;</w:t>
      </w:r>
    </w:p>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толық немесе ішінара қолданылуын тоқтата тұруды талап етеді;</w:t>
      </w:r>
    </w:p>
    <w:p>
      <w:pPr>
        <w:spacing w:after="0"/>
        <w:ind w:left="0"/>
        <w:jc w:val="both"/>
      </w:pPr>
      <w:r>
        <w:rPr>
          <w:rFonts w:ascii="Times New Roman"/>
          <w:b w:val="false"/>
          <w:i w:val="false"/>
          <w:color w:val="000000"/>
          <w:sz w:val="28"/>
        </w:rPr>
        <w:t xml:space="preserve">
      прокуратура органдарындағы материалдар, жолданымдар бойынша сараптамалар тағайындайды, уәкілетті органдардан тексеру жүргізуді талап етеді және олардың нәтижелері туралы хабарлауды міндеттейді; </w:t>
      </w:r>
    </w:p>
    <w:p>
      <w:pPr>
        <w:spacing w:after="0"/>
        <w:ind w:left="0"/>
        <w:jc w:val="both"/>
      </w:pPr>
      <w:r>
        <w:rPr>
          <w:rFonts w:ascii="Times New Roman"/>
          <w:b w:val="false"/>
          <w:i w:val="false"/>
          <w:color w:val="000000"/>
          <w:sz w:val="28"/>
        </w:rPr>
        <w:t xml:space="preserve">
      өзге де органдар мен ұйымдардың мамандарын заңдылықтың сақталуын тексеруге және қорытынды беруге қатысуға тартады; </w:t>
      </w:r>
    </w:p>
    <w:p>
      <w:pPr>
        <w:spacing w:after="0"/>
        <w:ind w:left="0"/>
        <w:jc w:val="both"/>
      </w:pPr>
      <w:r>
        <w:rPr>
          <w:rFonts w:ascii="Times New Roman"/>
          <w:b w:val="false"/>
          <w:i w:val="false"/>
          <w:color w:val="000000"/>
          <w:sz w:val="28"/>
        </w:rPr>
        <w:t xml:space="preserve">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тартады; </w:t>
      </w:r>
    </w:p>
    <w:p>
      <w:pPr>
        <w:spacing w:after="0"/>
        <w:ind w:left="0"/>
        <w:jc w:val="both"/>
      </w:pPr>
      <w:r>
        <w:rPr>
          <w:rFonts w:ascii="Times New Roman"/>
          <w:b w:val="false"/>
          <w:i w:val="false"/>
          <w:color w:val="000000"/>
          <w:sz w:val="28"/>
        </w:rPr>
        <w:t xml:space="preserve">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шақырады және олардан түсініктер алады;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алдырады және алады; </w:t>
      </w:r>
    </w:p>
    <w:p>
      <w:pPr>
        <w:spacing w:after="0"/>
        <w:ind w:left="0"/>
        <w:jc w:val="both"/>
      </w:pPr>
      <w:r>
        <w:rPr>
          <w:rFonts w:ascii="Times New Roman"/>
          <w:b w:val="false"/>
          <w:i w:val="false"/>
          <w:color w:val="000000"/>
          <w:sz w:val="28"/>
        </w:rPr>
        <w:t>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 туралы істерге, атқарушылық іс жүргізуге және өзге де материалдарға, сондай-ақ құқық қорғау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жеткізеді;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қолданады;</w:t>
      </w:r>
    </w:p>
    <w:p>
      <w:pPr>
        <w:spacing w:after="0"/>
        <w:ind w:left="0"/>
        <w:jc w:val="both"/>
      </w:pPr>
      <w:r>
        <w:rPr>
          <w:rFonts w:ascii="Times New Roman"/>
          <w:b w:val="false"/>
          <w:i w:val="false"/>
          <w:color w:val="000000"/>
          <w:sz w:val="28"/>
        </w:rPr>
        <w:t>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береді;</w:t>
      </w:r>
    </w:p>
    <w:p>
      <w:pPr>
        <w:spacing w:after="0"/>
        <w:ind w:left="0"/>
        <w:jc w:val="both"/>
      </w:pPr>
      <w:r>
        <w:rPr>
          <w:rFonts w:ascii="Times New Roman"/>
          <w:b w:val="false"/>
          <w:i w:val="false"/>
          <w:color w:val="000000"/>
          <w:sz w:val="28"/>
        </w:rPr>
        <w:t>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тексереді;</w:t>
      </w:r>
    </w:p>
    <w:p>
      <w:pPr>
        <w:spacing w:after="0"/>
        <w:ind w:left="0"/>
        <w:jc w:val="both"/>
      </w:pPr>
      <w:r>
        <w:rPr>
          <w:rFonts w:ascii="Times New Roman"/>
          <w:b w:val="false"/>
          <w:i w:val="false"/>
          <w:color w:val="000000"/>
          <w:sz w:val="28"/>
        </w:rPr>
        <w:t>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тексереді, заңсыз шешімдерінің күшін жояды;</w:t>
      </w:r>
    </w:p>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қарайды;</w:t>
      </w:r>
    </w:p>
    <w:p>
      <w:pPr>
        <w:spacing w:after="0"/>
        <w:ind w:left="0"/>
        <w:jc w:val="both"/>
      </w:pPr>
      <w:r>
        <w:rPr>
          <w:rFonts w:ascii="Times New Roman"/>
          <w:b w:val="false"/>
          <w:i w:val="false"/>
          <w:color w:val="000000"/>
          <w:sz w:val="28"/>
        </w:rPr>
        <w:t>
      заңда белгіленген негіздерде және тәртіппен сот отырысына қатысады және іс бойынша қорытынды береді;</w:t>
      </w:r>
    </w:p>
    <w:p>
      <w:pPr>
        <w:spacing w:after="0"/>
        <w:ind w:left="0"/>
        <w:jc w:val="both"/>
      </w:pPr>
      <w:r>
        <w:rPr>
          <w:rFonts w:ascii="Times New Roman"/>
          <w:b w:val="false"/>
          <w:i w:val="false"/>
          <w:color w:val="000000"/>
          <w:sz w:val="28"/>
        </w:rPr>
        <w:t>
      заңды күшіне енбеген сот актісін қайта қарау туралы жоғары тұрған сотқа өтінішхат келтіреді;</w:t>
      </w:r>
    </w:p>
    <w:p>
      <w:pPr>
        <w:spacing w:after="0"/>
        <w:ind w:left="0"/>
        <w:jc w:val="both"/>
      </w:pPr>
      <w:r>
        <w:rPr>
          <w:rFonts w:ascii="Times New Roman"/>
          <w:b w:val="false"/>
          <w:i w:val="false"/>
          <w:color w:val="000000"/>
          <w:sz w:val="28"/>
        </w:rPr>
        <w:t>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жүгінеді;</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жасайды;</w:t>
      </w:r>
    </w:p>
    <w:p>
      <w:pPr>
        <w:spacing w:after="0"/>
        <w:ind w:left="0"/>
        <w:jc w:val="both"/>
      </w:pPr>
      <w:r>
        <w:rPr>
          <w:rFonts w:ascii="Times New Roman"/>
          <w:b w:val="false"/>
          <w:i w:val="false"/>
          <w:color w:val="000000"/>
          <w:sz w:val="28"/>
        </w:rPr>
        <w:t>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сұратады және алады;</w:t>
      </w:r>
    </w:p>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жүргізеді; </w:t>
      </w:r>
    </w:p>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тартады;</w:t>
      </w:r>
    </w:p>
    <w:p>
      <w:pPr>
        <w:spacing w:after="0"/>
        <w:ind w:left="0"/>
        <w:jc w:val="both"/>
      </w:pPr>
      <w:r>
        <w:rPr>
          <w:rFonts w:ascii="Times New Roman"/>
          <w:b w:val="false"/>
          <w:i w:val="false"/>
          <w:color w:val="000000"/>
          <w:sz w:val="28"/>
        </w:rPr>
        <w:t xml:space="preserve">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етеді; </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қозғайды және тоқтатады; </w:t>
      </w:r>
    </w:p>
    <w:p>
      <w:pPr>
        <w:spacing w:after="0"/>
        <w:ind w:left="0"/>
        <w:jc w:val="both"/>
      </w:pPr>
      <w:r>
        <w:rPr>
          <w:rFonts w:ascii="Times New Roman"/>
          <w:b w:val="false"/>
          <w:i w:val="false"/>
          <w:color w:val="000000"/>
          <w:sz w:val="28"/>
        </w:rPr>
        <w:t>
      атқарушылық құжаттарды жазып берудің және оларды орындаудың заңдылығын тексереді;</w:t>
      </w:r>
    </w:p>
    <w:p>
      <w:pPr>
        <w:spacing w:after="0"/>
        <w:ind w:left="0"/>
        <w:jc w:val="both"/>
      </w:pPr>
      <w:r>
        <w:rPr>
          <w:rFonts w:ascii="Times New Roman"/>
          <w:b w:val="false"/>
          <w:i w:val="false"/>
          <w:color w:val="000000"/>
          <w:sz w:val="28"/>
        </w:rPr>
        <w:t xml:space="preserve">
      қылмыстық жолмен алынған кірістерді шетелден қайтару мәселелері бойынша халықаралық ынтымақтастық жөніндегі қызметті үйлестіреді; </w:t>
      </w:r>
    </w:p>
    <w:p>
      <w:pPr>
        <w:spacing w:after="0"/>
        <w:ind w:left="0"/>
        <w:jc w:val="both"/>
      </w:pPr>
      <w:r>
        <w:rPr>
          <w:rFonts w:ascii="Times New Roman"/>
          <w:b w:val="false"/>
          <w:i w:val="false"/>
          <w:color w:val="000000"/>
          <w:sz w:val="28"/>
        </w:rPr>
        <w:t>
      адамдарды ұстап беру, қылмыстық істер бойынша өзара құқықтық көмек көрсету, сотталғандарды не психикалық бұзылушылықтары (ауруы) бар адамдарды беру туралы халықаралық шарттарды, сондай-ақ олармен байланысты құқықтық актілерді орындайды;</w:t>
      </w:r>
    </w:p>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жасайды;</w:t>
      </w:r>
    </w:p>
    <w:p>
      <w:pPr>
        <w:spacing w:after="0"/>
        <w:ind w:left="0"/>
        <w:jc w:val="both"/>
      </w:pPr>
      <w:r>
        <w:rPr>
          <w:rFonts w:ascii="Times New Roman"/>
          <w:b w:val="false"/>
          <w:i w:val="false"/>
          <w:color w:val="000000"/>
          <w:sz w:val="28"/>
        </w:rPr>
        <w:t>
      нормативтік құқықтық актілердің жобаларын әзірлеуге және қарауға қатысады;</w:t>
      </w:r>
    </w:p>
    <w:p>
      <w:pPr>
        <w:spacing w:after="0"/>
        <w:ind w:left="0"/>
        <w:jc w:val="both"/>
      </w:pPr>
      <w:r>
        <w:rPr>
          <w:rFonts w:ascii="Times New Roman"/>
          <w:b w:val="false"/>
          <w:i w:val="false"/>
          <w:color w:val="000000"/>
          <w:sz w:val="28"/>
        </w:rPr>
        <w:t xml:space="preserve">
      заңдылық пен құқықтық тәртіпті, қылмысқа қарсы күресті қамтамасыз ету мақсатында құқықтық статистика және арнайы есепке алу саласындағы ақпараттық жүйелерді құруға және жетілдіруге қатысады; </w:t>
      </w:r>
    </w:p>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Қазақстан Республикасының өзге де заңдарында көзделген өзге де құқықтарды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сақтайды;</w:t>
      </w:r>
    </w:p>
    <w:p>
      <w:pPr>
        <w:spacing w:after="0"/>
        <w:ind w:left="0"/>
        <w:jc w:val="both"/>
      </w:pPr>
      <w:r>
        <w:rPr>
          <w:rFonts w:ascii="Times New Roman"/>
          <w:b w:val="false"/>
          <w:i w:val="false"/>
          <w:color w:val="000000"/>
          <w:sz w:val="28"/>
        </w:rPr>
        <w:t>
      Қазақстан Республикасының Президенті бекітетін Қазақстан Республикасының Құқық қорғау органдары қызметкерлерінің әдеп кодексінің сақталуын қамтамасыз етеді;</w:t>
      </w:r>
    </w:p>
    <w:p>
      <w:pPr>
        <w:spacing w:after="0"/>
        <w:ind w:left="0"/>
        <w:jc w:val="both"/>
      </w:pPr>
      <w:r>
        <w:rPr>
          <w:rFonts w:ascii="Times New Roman"/>
          <w:b w:val="false"/>
          <w:i w:val="false"/>
          <w:color w:val="000000"/>
          <w:sz w:val="28"/>
        </w:rPr>
        <w:t xml:space="preserve">
      прокурорлар мен өзге де қызметкерлердің құқық қорғау қызметінде болуына байланысты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өзіне қабылдауын бақылауды жүзеге асырады;</w:t>
      </w:r>
    </w:p>
    <w:p>
      <w:pPr>
        <w:spacing w:after="0"/>
        <w:ind w:left="0"/>
        <w:jc w:val="both"/>
      </w:pPr>
      <w:r>
        <w:rPr>
          <w:rFonts w:ascii="Times New Roman"/>
          <w:b w:val="false"/>
          <w:i w:val="false"/>
          <w:color w:val="000000"/>
          <w:sz w:val="28"/>
        </w:rPr>
        <w:t>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қорғайды;</w:t>
      </w:r>
    </w:p>
    <w:p>
      <w:pPr>
        <w:spacing w:after="0"/>
        <w:ind w:left="0"/>
        <w:jc w:val="both"/>
      </w:pPr>
      <w:r>
        <w:rPr>
          <w:rFonts w:ascii="Times New Roman"/>
          <w:b w:val="false"/>
          <w:i w:val="false"/>
          <w:color w:val="000000"/>
          <w:sz w:val="28"/>
        </w:rPr>
        <w:t>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бермейді;</w:t>
      </w:r>
    </w:p>
    <w:p>
      <w:pPr>
        <w:spacing w:after="0"/>
        <w:ind w:left="0"/>
        <w:jc w:val="both"/>
      </w:pPr>
      <w:r>
        <w:rPr>
          <w:rFonts w:ascii="Times New Roman"/>
          <w:b w:val="false"/>
          <w:i w:val="false"/>
          <w:color w:val="000000"/>
          <w:sz w:val="28"/>
        </w:rPr>
        <w:t>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етеді;</w:t>
      </w:r>
    </w:p>
    <w:p>
      <w:pPr>
        <w:spacing w:after="0"/>
        <w:ind w:left="0"/>
        <w:jc w:val="both"/>
      </w:pPr>
      <w:r>
        <w:rPr>
          <w:rFonts w:ascii="Times New Roman"/>
          <w:b w:val="false"/>
          <w:i w:val="false"/>
          <w:color w:val="000000"/>
          <w:sz w:val="28"/>
        </w:rPr>
        <w:t>
      Қазақстан Республикасының қылмыстық-процестік заңнамасында көзделген жағдайларда және тәртіппен сотқа дейінгі тергеп-тексеруді жүзеге асырады;</w:t>
      </w:r>
    </w:p>
    <w:p>
      <w:pPr>
        <w:spacing w:after="0"/>
        <w:ind w:left="0"/>
        <w:jc w:val="both"/>
      </w:pPr>
      <w:r>
        <w:rPr>
          <w:rFonts w:ascii="Times New Roman"/>
          <w:b w:val="false"/>
          <w:i w:val="false"/>
          <w:color w:val="000000"/>
          <w:sz w:val="28"/>
        </w:rPr>
        <w:t>
      заңды күшіне енген сот актілерімен келіспеу туралы өтінішхаттарды Қазақстан Республикасының процестік заңнамасында көзделген тәртіппен қарайды;</w:t>
      </w:r>
    </w:p>
    <w:p>
      <w:pPr>
        <w:spacing w:after="0"/>
        <w:ind w:left="0"/>
        <w:jc w:val="both"/>
      </w:pPr>
      <w:r>
        <w:rPr>
          <w:rFonts w:ascii="Times New Roman"/>
          <w:b w:val="false"/>
          <w:i w:val="false"/>
          <w:color w:val="000000"/>
          <w:sz w:val="28"/>
        </w:rPr>
        <w:t xml:space="preserve">
      қылмыстық құқық бұзушылық туралы арыздар мен хабарламаларды қабылдау және тіркеу кезінде заңдылықтың сақталуын тексереді; </w:t>
      </w:r>
    </w:p>
    <w:p>
      <w:pPr>
        <w:spacing w:after="0"/>
        <w:ind w:left="0"/>
        <w:jc w:val="both"/>
      </w:pPr>
      <w:r>
        <w:rPr>
          <w:rFonts w:ascii="Times New Roman"/>
          <w:b w:val="false"/>
          <w:i w:val="false"/>
          <w:color w:val="000000"/>
          <w:sz w:val="28"/>
        </w:rPr>
        <w:t>
      заңсыз жедел-іздестіру іс-шаралары мен жасырын тергеу әрекеттерін тоқтатады;</w:t>
      </w:r>
    </w:p>
    <w:p>
      <w:pPr>
        <w:spacing w:after="0"/>
        <w:ind w:left="0"/>
        <w:jc w:val="both"/>
      </w:pPr>
      <w:r>
        <w:rPr>
          <w:rFonts w:ascii="Times New Roman"/>
          <w:b w:val="false"/>
          <w:i w:val="false"/>
          <w:color w:val="000000"/>
          <w:sz w:val="28"/>
        </w:rPr>
        <w:t>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адамдарды дереу босатады;</w:t>
      </w:r>
    </w:p>
    <w:p>
      <w:pPr>
        <w:spacing w:after="0"/>
        <w:ind w:left="0"/>
        <w:jc w:val="both"/>
      </w:pPr>
      <w:r>
        <w:rPr>
          <w:rFonts w:ascii="Times New Roman"/>
          <w:b w:val="false"/>
          <w:i w:val="false"/>
          <w:color w:val="000000"/>
          <w:sz w:val="28"/>
        </w:rPr>
        <w:t>
      сотқа дейінгі тергеп-тексеруді, жедел-іздестіру қызметін жүзеге асыратын адамдардың заңсыз қаулылары мен шешімдерінің күшін жояды;</w:t>
      </w:r>
    </w:p>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Президентінің актілерінде көзделген өзге де міндеттерді орындайды.</w:t>
      </w:r>
    </w:p>
    <w:bookmarkStart w:name="z724" w:id="701"/>
    <w:p>
      <w:pPr>
        <w:spacing w:after="0"/>
        <w:ind w:left="0"/>
        <w:jc w:val="both"/>
      </w:pPr>
      <w:r>
        <w:rPr>
          <w:rFonts w:ascii="Times New Roman"/>
          <w:b w:val="false"/>
          <w:i w:val="false"/>
          <w:color w:val="000000"/>
          <w:sz w:val="28"/>
        </w:rPr>
        <w:t xml:space="preserve">
      15. Функциялары: </w:t>
      </w:r>
    </w:p>
    <w:bookmarkEnd w:id="70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Конституциялық заңға</w:t>
      </w:r>
      <w:r>
        <w:rPr>
          <w:rFonts w:ascii="Times New Roman"/>
          <w:b w:val="false"/>
          <w:i w:val="false"/>
          <w:color w:val="000000"/>
          <w:sz w:val="28"/>
        </w:rPr>
        <w:t xml:space="preserve"> және Қазақстан Республикасының өзге де заңдарына сәйкес:</w:t>
      </w:r>
    </w:p>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p>
      <w:pPr>
        <w:spacing w:after="0"/>
        <w:ind w:left="0"/>
        <w:jc w:val="both"/>
      </w:pPr>
      <w:r>
        <w:rPr>
          <w:rFonts w:ascii="Times New Roman"/>
          <w:b w:val="false"/>
          <w:i w:val="false"/>
          <w:color w:val="000000"/>
          <w:sz w:val="28"/>
        </w:rPr>
        <w:t>
      атқарушылық іс жүргізудің;</w:t>
      </w:r>
    </w:p>
    <w:p>
      <w:pPr>
        <w:spacing w:after="0"/>
        <w:ind w:left="0"/>
        <w:jc w:val="both"/>
      </w:pPr>
      <w:r>
        <w:rPr>
          <w:rFonts w:ascii="Times New Roman"/>
          <w:b w:val="false"/>
          <w:i w:val="false"/>
          <w:color w:val="000000"/>
          <w:sz w:val="28"/>
        </w:rPr>
        <w:t>
      заңды күшіне енген сот актілерінің;</w:t>
      </w:r>
    </w:p>
    <w:p>
      <w:pPr>
        <w:spacing w:after="0"/>
        <w:ind w:left="0"/>
        <w:jc w:val="both"/>
      </w:pPr>
      <w:r>
        <w:rPr>
          <w:rFonts w:ascii="Times New Roman"/>
          <w:b w:val="false"/>
          <w:i w:val="false"/>
          <w:color w:val="000000"/>
          <w:sz w:val="28"/>
        </w:rPr>
        <w:t>
      қылмыстық жазаларды орындау және мемлекеттік мәжбүрлеудің өзге де шараларын қолданудың;</w:t>
      </w:r>
    </w:p>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 жүзеге асырады;</w:t>
      </w:r>
    </w:p>
    <w:p>
      <w:pPr>
        <w:spacing w:after="0"/>
        <w:ind w:left="0"/>
        <w:jc w:val="both"/>
      </w:pPr>
      <w:r>
        <w:rPr>
          <w:rFonts w:ascii="Times New Roman"/>
          <w:b w:val="false"/>
          <w:i w:val="false"/>
          <w:color w:val="000000"/>
          <w:sz w:val="28"/>
        </w:rPr>
        <w:t>
      2) қылмыстық-процестік, азаматтық процестік, әкімшілік рәсімдік-процестік заңнамада және әкімшілік құқық бұзушылық туралы заңнамада көзделген негіздерде және тәртіппен сотта мемлекет мүдделерін білдіреді;</w:t>
      </w:r>
    </w:p>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асырады;</w:t>
      </w:r>
    </w:p>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мәселелері бойынша, шетелдік және халықаралық соттарда (төреліктерде) прокуратураның құзыретіне жататын мәселелер бойынша мемлекет мүдделерін білдіреді;</w:t>
      </w:r>
    </w:p>
    <w:p>
      <w:pPr>
        <w:spacing w:after="0"/>
        <w:ind w:left="0"/>
        <w:jc w:val="both"/>
      </w:pPr>
      <w:r>
        <w:rPr>
          <w:rFonts w:ascii="Times New Roman"/>
          <w:b w:val="false"/>
          <w:i w:val="false"/>
          <w:color w:val="000000"/>
          <w:sz w:val="28"/>
        </w:rPr>
        <w:t>
      5)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w:t>
      </w:r>
    </w:p>
    <w:p>
      <w:pPr>
        <w:spacing w:after="0"/>
        <w:ind w:left="0"/>
        <w:jc w:val="both"/>
      </w:pPr>
      <w:r>
        <w:rPr>
          <w:rFonts w:ascii="Times New Roman"/>
          <w:b w:val="false"/>
          <w:i w:val="false"/>
          <w:color w:val="000000"/>
          <w:sz w:val="28"/>
        </w:rPr>
        <w:t>
      6) нормашығармашылық қызметке қатысады;</w:t>
      </w:r>
    </w:p>
    <w:p>
      <w:pPr>
        <w:spacing w:after="0"/>
        <w:ind w:left="0"/>
        <w:jc w:val="both"/>
      </w:pPr>
      <w:r>
        <w:rPr>
          <w:rFonts w:ascii="Times New Roman"/>
          <w:b w:val="false"/>
          <w:i w:val="false"/>
          <w:color w:val="000000"/>
          <w:sz w:val="28"/>
        </w:rPr>
        <w:t>
      7) өз құзыреті шегінде төтенше жағдайлар мен қылмыстар, оның ішінде терроризм актісінің туындау қаупі туралы ақпараттың мониторингін ұйымдастырады;</w:t>
      </w:r>
    </w:p>
    <w:p>
      <w:pPr>
        <w:spacing w:after="0"/>
        <w:ind w:left="0"/>
        <w:jc w:val="both"/>
      </w:pPr>
      <w:r>
        <w:rPr>
          <w:rFonts w:ascii="Times New Roman"/>
          <w:b w:val="false"/>
          <w:i w:val="false"/>
          <w:color w:val="000000"/>
          <w:sz w:val="28"/>
        </w:rPr>
        <w:t>
      8) Шығыс Қазақстан облысы прокуратурасының органдарында жұмылдыру дайындығы және арнайы есепке алу бойынша қызметті ұйымдастырады;</w:t>
      </w:r>
    </w:p>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функцияларды қамтиды.</w:t>
      </w:r>
    </w:p>
    <w:bookmarkStart w:name="z725" w:id="70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02"/>
    <w:bookmarkStart w:name="z726" w:id="703"/>
    <w:p>
      <w:pPr>
        <w:spacing w:after="0"/>
        <w:ind w:left="0"/>
        <w:jc w:val="both"/>
      </w:pPr>
      <w:r>
        <w:rPr>
          <w:rFonts w:ascii="Times New Roman"/>
          <w:b w:val="false"/>
          <w:i w:val="false"/>
          <w:color w:val="000000"/>
          <w:sz w:val="28"/>
        </w:rPr>
        <w:t>
      16. Шығыс Қазақстан облысының прокуратурасына басшылықты Шығыс Қазақстан облысының прокуроры жүзеге асырады, ол Шығыс Қазақстан облысының прокуратурасына жүктелген міндеттердің орындалуына және оның өз өкілеттіктерін жүзеге асыруына дербес жауапты болады.</w:t>
      </w:r>
    </w:p>
    <w:bookmarkEnd w:id="703"/>
    <w:bookmarkStart w:name="z727" w:id="704"/>
    <w:p>
      <w:pPr>
        <w:spacing w:after="0"/>
        <w:ind w:left="0"/>
        <w:jc w:val="both"/>
      </w:pPr>
      <w:r>
        <w:rPr>
          <w:rFonts w:ascii="Times New Roman"/>
          <w:b w:val="false"/>
          <w:i w:val="false"/>
          <w:color w:val="000000"/>
          <w:sz w:val="28"/>
        </w:rPr>
        <w:t>
      17. Шығыс Қазақстан облысының прокуроры Қазақстан Республикасының заңнамасына сәйкес қызметке тағайындалады және қызметтен босатылады.</w:t>
      </w:r>
    </w:p>
    <w:bookmarkEnd w:id="704"/>
    <w:bookmarkStart w:name="z728" w:id="705"/>
    <w:p>
      <w:pPr>
        <w:spacing w:after="0"/>
        <w:ind w:left="0"/>
        <w:jc w:val="both"/>
      </w:pPr>
      <w:r>
        <w:rPr>
          <w:rFonts w:ascii="Times New Roman"/>
          <w:b w:val="false"/>
          <w:i w:val="false"/>
          <w:color w:val="000000"/>
          <w:sz w:val="28"/>
        </w:rPr>
        <w:t>
      18. Шығыс Қазақстан облысы прокурорының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705"/>
    <w:bookmarkStart w:name="z729" w:id="706"/>
    <w:p>
      <w:pPr>
        <w:spacing w:after="0"/>
        <w:ind w:left="0"/>
        <w:jc w:val="both"/>
      </w:pPr>
      <w:r>
        <w:rPr>
          <w:rFonts w:ascii="Times New Roman"/>
          <w:b w:val="false"/>
          <w:i w:val="false"/>
          <w:color w:val="000000"/>
          <w:sz w:val="28"/>
        </w:rPr>
        <w:t>
      19. Шығыс Қазақстан облысы прокурорының өкілеттіктері:</w:t>
      </w:r>
    </w:p>
    <w:bookmarkEnd w:id="706"/>
    <w:p>
      <w:pPr>
        <w:spacing w:after="0"/>
        <w:ind w:left="0"/>
        <w:jc w:val="both"/>
      </w:pPr>
      <w:r>
        <w:rPr>
          <w:rFonts w:ascii="Times New Roman"/>
          <w:b w:val="false"/>
          <w:i w:val="false"/>
          <w:color w:val="000000"/>
          <w:sz w:val="28"/>
        </w:rPr>
        <w:t>
      1) Шығыс Қазақстан облысы прокуратурасының қызметіне басшылық жасайды;</w:t>
      </w:r>
    </w:p>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p>
      <w:pPr>
        <w:spacing w:after="0"/>
        <w:ind w:left="0"/>
        <w:jc w:val="both"/>
      </w:pPr>
      <w:r>
        <w:rPr>
          <w:rFonts w:ascii="Times New Roman"/>
          <w:b w:val="false"/>
          <w:i w:val="false"/>
          <w:color w:val="000000"/>
          <w:sz w:val="28"/>
        </w:rPr>
        <w:t>
      3) Шығыс Қазақстан облысы прокуратурасының алқасын құрады, оның жұмыс регламентін және алқа мүшелерінің мәртебесін айқындайды;</w:t>
      </w:r>
    </w:p>
    <w:p>
      <w:pPr>
        <w:spacing w:after="0"/>
        <w:ind w:left="0"/>
        <w:jc w:val="both"/>
      </w:pPr>
      <w:r>
        <w:rPr>
          <w:rFonts w:ascii="Times New Roman"/>
          <w:b w:val="false"/>
          <w:i w:val="false"/>
          <w:color w:val="000000"/>
          <w:sz w:val="28"/>
        </w:rPr>
        <w:t>
      4) Шығыс Қазақстан облысының Заңдылықты, құқықтық тәртіпті және қылмысқа қарсы күресті қамтамасыз ету жөніндегі үйлестіру кеңесін басқарады;</w:t>
      </w:r>
    </w:p>
    <w:p>
      <w:pPr>
        <w:spacing w:after="0"/>
        <w:ind w:left="0"/>
        <w:jc w:val="both"/>
      </w:pPr>
      <w:r>
        <w:rPr>
          <w:rFonts w:ascii="Times New Roman"/>
          <w:b w:val="false"/>
          <w:i w:val="false"/>
          <w:color w:val="000000"/>
          <w:sz w:val="28"/>
        </w:rPr>
        <w:t>
      5) Шығыс Қазақстан облысы прокуратурасының атынан сенімхатсыз әрекет етеді;</w:t>
      </w:r>
    </w:p>
    <w:p>
      <w:pPr>
        <w:spacing w:after="0"/>
        <w:ind w:left="0"/>
        <w:jc w:val="both"/>
      </w:pPr>
      <w:r>
        <w:rPr>
          <w:rFonts w:ascii="Times New Roman"/>
          <w:b w:val="false"/>
          <w:i w:val="false"/>
          <w:color w:val="000000"/>
          <w:sz w:val="28"/>
        </w:rPr>
        <w:t>
      6) басқа мемлекеттік органдармен, сондай-ақ өзге де ұйымдармен өзара қарым-қатынаста Шығыс Қазақстан облысының прокуратурасы атынан өкілдік етеді;</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 прокуратурасының регламентін;</w:t>
      </w:r>
    </w:p>
    <w:p>
      <w:pPr>
        <w:spacing w:after="0"/>
        <w:ind w:left="0"/>
        <w:jc w:val="both"/>
      </w:pPr>
      <w:r>
        <w:rPr>
          <w:rFonts w:ascii="Times New Roman"/>
          <w:b w:val="false"/>
          <w:i w:val="false"/>
          <w:color w:val="000000"/>
          <w:sz w:val="28"/>
        </w:rPr>
        <w:t>
      облыс прокуратурасының жұмыс жоспарларын бекітеді;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Конституциялық 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Шығыс Қазақстан облысы прокурорының өкілеттіктерін ол болмаған кезеңде орындауды қолданыстағы заңнамаға сәйкес оны алмастыратын адам жүзеге асырады.</w:t>
      </w:r>
    </w:p>
    <w:bookmarkStart w:name="z730" w:id="707"/>
    <w:p>
      <w:pPr>
        <w:spacing w:after="0"/>
        <w:ind w:left="0"/>
        <w:jc w:val="both"/>
      </w:pPr>
      <w:r>
        <w:rPr>
          <w:rFonts w:ascii="Times New Roman"/>
          <w:b w:val="false"/>
          <w:i w:val="false"/>
          <w:color w:val="000000"/>
          <w:sz w:val="28"/>
        </w:rPr>
        <w:t>
      20. Шығыс Қазақстан облысының прокуроры қолданыстағы заңнамаға сәйкес бірінші орынбасары мен орынбасарларының өкілеттіктерін айқындайды.</w:t>
      </w:r>
    </w:p>
    <w:bookmarkEnd w:id="707"/>
    <w:bookmarkStart w:name="z731" w:id="708"/>
    <w:p>
      <w:pPr>
        <w:spacing w:after="0"/>
        <w:ind w:left="0"/>
        <w:jc w:val="both"/>
      </w:pPr>
      <w:r>
        <w:rPr>
          <w:rFonts w:ascii="Times New Roman"/>
          <w:b w:val="false"/>
          <w:i w:val="false"/>
          <w:color w:val="000000"/>
          <w:sz w:val="28"/>
        </w:rPr>
        <w:t>
      21. Шығыс Қазақстан облысы прокуратурасының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708"/>
    <w:bookmarkStart w:name="z732" w:id="709"/>
    <w:p>
      <w:pPr>
        <w:spacing w:after="0"/>
        <w:ind w:left="0"/>
        <w:jc w:val="left"/>
      </w:pPr>
      <w:r>
        <w:rPr>
          <w:rFonts w:ascii="Times New Roman"/>
          <w:b/>
          <w:i w:val="false"/>
          <w:color w:val="000000"/>
        </w:rPr>
        <w:t xml:space="preserve"> 4-тарау. Мемлекеттік органның мүлкі</w:t>
      </w:r>
    </w:p>
    <w:bookmarkEnd w:id="709"/>
    <w:bookmarkStart w:name="z733" w:id="710"/>
    <w:p>
      <w:pPr>
        <w:spacing w:after="0"/>
        <w:ind w:left="0"/>
        <w:jc w:val="both"/>
      </w:pPr>
      <w:r>
        <w:rPr>
          <w:rFonts w:ascii="Times New Roman"/>
          <w:b w:val="false"/>
          <w:i w:val="false"/>
          <w:color w:val="000000"/>
          <w:sz w:val="28"/>
        </w:rPr>
        <w:t>
      22. Шығыс Қазақстан облысы прокуратурасының заңнамада көзделген жағдайларда жедел басқару құқығында оқшауланған мүлкі болуы мүмкін.</w:t>
      </w:r>
    </w:p>
    <w:bookmarkEnd w:id="710"/>
    <w:p>
      <w:pPr>
        <w:spacing w:after="0"/>
        <w:ind w:left="0"/>
        <w:jc w:val="both"/>
      </w:pPr>
      <w:r>
        <w:rPr>
          <w:rFonts w:ascii="Times New Roman"/>
          <w:b w:val="false"/>
          <w:i w:val="false"/>
          <w:color w:val="000000"/>
          <w:sz w:val="28"/>
        </w:rPr>
        <w:t>
      Шығыс Қазақстан облысы прокуратурасының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34" w:id="711"/>
    <w:p>
      <w:pPr>
        <w:spacing w:after="0"/>
        <w:ind w:left="0"/>
        <w:jc w:val="both"/>
      </w:pPr>
      <w:r>
        <w:rPr>
          <w:rFonts w:ascii="Times New Roman"/>
          <w:b w:val="false"/>
          <w:i w:val="false"/>
          <w:color w:val="000000"/>
          <w:sz w:val="28"/>
        </w:rPr>
        <w:t>
      23. Шығыс Қазақстан облысының прокуратурасына бекітілген мүлік республикалық меншікке жатады.</w:t>
      </w:r>
    </w:p>
    <w:bookmarkEnd w:id="711"/>
    <w:bookmarkStart w:name="z735" w:id="712"/>
    <w:p>
      <w:pPr>
        <w:spacing w:after="0"/>
        <w:ind w:left="0"/>
        <w:jc w:val="both"/>
      </w:pPr>
      <w:r>
        <w:rPr>
          <w:rFonts w:ascii="Times New Roman"/>
          <w:b w:val="false"/>
          <w:i w:val="false"/>
          <w:color w:val="000000"/>
          <w:sz w:val="28"/>
        </w:rPr>
        <w:t>
      24. Егер заңнамада өзгеше белгіленбесе, Шығыс Қазақстан облысының прокуратурасы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712"/>
    <w:bookmarkStart w:name="z736" w:id="71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3"/>
    <w:bookmarkStart w:name="z737" w:id="714"/>
    <w:p>
      <w:pPr>
        <w:spacing w:after="0"/>
        <w:ind w:left="0"/>
        <w:jc w:val="both"/>
      </w:pPr>
      <w:r>
        <w:rPr>
          <w:rFonts w:ascii="Times New Roman"/>
          <w:b w:val="false"/>
          <w:i w:val="false"/>
          <w:color w:val="000000"/>
          <w:sz w:val="28"/>
        </w:rPr>
        <w:t>
      25. Шығыс Қазақстан облысының прокуратурасын қайта ұйымдастыру және тарату Қазақстан Республикасының заңнамасына сәйкес жүзеге асырылады.</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20 қаңтардағы</w:t>
            </w:r>
            <w:r>
              <w:br/>
            </w:r>
            <w:r>
              <w:rPr>
                <w:rFonts w:ascii="Times New Roman"/>
                <w:b w:val="false"/>
                <w:i w:val="false"/>
                <w:color w:val="000000"/>
                <w:sz w:val="20"/>
              </w:rPr>
              <w:t>№ 37 бұйрығына</w:t>
            </w:r>
            <w:r>
              <w:br/>
            </w:r>
            <w:r>
              <w:rPr>
                <w:rFonts w:ascii="Times New Roman"/>
                <w:b w:val="false"/>
                <w:i w:val="false"/>
                <w:color w:val="000000"/>
                <w:sz w:val="20"/>
              </w:rPr>
              <w:t>23-қосымша</w:t>
            </w:r>
          </w:p>
        </w:tc>
      </w:tr>
    </w:tbl>
    <w:bookmarkStart w:name="z739" w:id="715"/>
    <w:p>
      <w:pPr>
        <w:spacing w:after="0"/>
        <w:ind w:left="0"/>
        <w:jc w:val="left"/>
      </w:pPr>
      <w:r>
        <w:rPr>
          <w:rFonts w:ascii="Times New Roman"/>
          <w:b/>
          <w:i w:val="false"/>
          <w:color w:val="000000"/>
        </w:rPr>
        <w:t xml:space="preserve"> Қазақстан Республикасы Бас прокуратурасының күші жойылған кейбір құқықтық актілерінің тізбесі</w:t>
      </w:r>
    </w:p>
    <w:bookmarkEnd w:id="715"/>
    <w:bookmarkStart w:name="z740" w:id="716"/>
    <w:p>
      <w:pPr>
        <w:spacing w:after="0"/>
        <w:ind w:left="0"/>
        <w:jc w:val="both"/>
      </w:pPr>
      <w:r>
        <w:rPr>
          <w:rFonts w:ascii="Times New Roman"/>
          <w:b w:val="false"/>
          <w:i w:val="false"/>
          <w:color w:val="000000"/>
          <w:sz w:val="28"/>
        </w:rPr>
        <w:t xml:space="preserve">
      1.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w:t>
      </w:r>
      <w:r>
        <w:rPr>
          <w:rFonts w:ascii="Times New Roman"/>
          <w:b w:val="false"/>
          <w:i w:val="false"/>
          <w:color w:val="000000"/>
          <w:sz w:val="28"/>
        </w:rPr>
        <w:t>бұйрығы</w:t>
      </w:r>
      <w:r>
        <w:rPr>
          <w:rFonts w:ascii="Times New Roman"/>
          <w:b w:val="false"/>
          <w:i w:val="false"/>
          <w:color w:val="000000"/>
          <w:sz w:val="28"/>
        </w:rPr>
        <w:t>;</w:t>
      </w:r>
    </w:p>
    <w:bookmarkEnd w:id="716"/>
    <w:bookmarkStart w:name="z741" w:id="717"/>
    <w:p>
      <w:pPr>
        <w:spacing w:after="0"/>
        <w:ind w:left="0"/>
        <w:jc w:val="both"/>
      </w:pPr>
      <w:r>
        <w:rPr>
          <w:rFonts w:ascii="Times New Roman"/>
          <w:b w:val="false"/>
          <w:i w:val="false"/>
          <w:color w:val="000000"/>
          <w:sz w:val="28"/>
        </w:rPr>
        <w:t xml:space="preserve">
      2.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мен толықтыру енгізу туралы" Қазақстан Республикасы Бас Прокурорының 2018 жылғы 17 тамыздағы № 102 </w:t>
      </w:r>
      <w:r>
        <w:rPr>
          <w:rFonts w:ascii="Times New Roman"/>
          <w:b w:val="false"/>
          <w:i w:val="false"/>
          <w:color w:val="000000"/>
          <w:sz w:val="28"/>
        </w:rPr>
        <w:t>бұйрығы</w:t>
      </w:r>
      <w:r>
        <w:rPr>
          <w:rFonts w:ascii="Times New Roman"/>
          <w:b w:val="false"/>
          <w:i w:val="false"/>
          <w:color w:val="000000"/>
          <w:sz w:val="28"/>
        </w:rPr>
        <w:t>;</w:t>
      </w:r>
    </w:p>
    <w:bookmarkEnd w:id="717"/>
    <w:bookmarkStart w:name="z742" w:id="718"/>
    <w:p>
      <w:pPr>
        <w:spacing w:after="0"/>
        <w:ind w:left="0"/>
        <w:jc w:val="both"/>
      </w:pPr>
      <w:r>
        <w:rPr>
          <w:rFonts w:ascii="Times New Roman"/>
          <w:b w:val="false"/>
          <w:i w:val="false"/>
          <w:color w:val="000000"/>
          <w:sz w:val="28"/>
        </w:rPr>
        <w:t>
      3.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енгізу туралы" Қазақстан Республикасы Бас Прокурорының 2020 жылғы 30 қыркүйектегі № 117 бұйрығы;</w:t>
      </w:r>
    </w:p>
    <w:bookmarkEnd w:id="718"/>
    <w:bookmarkStart w:name="z743" w:id="719"/>
    <w:p>
      <w:pPr>
        <w:spacing w:after="0"/>
        <w:ind w:left="0"/>
        <w:jc w:val="both"/>
      </w:pPr>
      <w:r>
        <w:rPr>
          <w:rFonts w:ascii="Times New Roman"/>
          <w:b w:val="false"/>
          <w:i w:val="false"/>
          <w:color w:val="000000"/>
          <w:sz w:val="28"/>
        </w:rPr>
        <w:t xml:space="preserve">
      4.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мен толықтырулар енгізу туралы" Қазақстан Республикасы Бас Прокурорының 2022 жылғы 10 тамыздағы № 163 </w:t>
      </w:r>
      <w:r>
        <w:rPr>
          <w:rFonts w:ascii="Times New Roman"/>
          <w:b w:val="false"/>
          <w:i w:val="false"/>
          <w:color w:val="000000"/>
          <w:sz w:val="28"/>
        </w:rPr>
        <w:t>бұйрығы</w:t>
      </w:r>
      <w:r>
        <w:rPr>
          <w:rFonts w:ascii="Times New Roman"/>
          <w:b w:val="false"/>
          <w:i w:val="false"/>
          <w:color w:val="000000"/>
          <w:sz w:val="28"/>
        </w:rPr>
        <w:t>;</w:t>
      </w:r>
    </w:p>
    <w:bookmarkEnd w:id="719"/>
    <w:bookmarkStart w:name="z744" w:id="720"/>
    <w:p>
      <w:pPr>
        <w:spacing w:after="0"/>
        <w:ind w:left="0"/>
        <w:jc w:val="both"/>
      </w:pPr>
      <w:r>
        <w:rPr>
          <w:rFonts w:ascii="Times New Roman"/>
          <w:b w:val="false"/>
          <w:i w:val="false"/>
          <w:color w:val="000000"/>
          <w:sz w:val="28"/>
        </w:rPr>
        <w:t xml:space="preserve">
      5. "Облыстардың прокуратуралары және оларға теңестірілген прокуратуралар туралы ережелерді бекіту туралы" Қазақстан Республикасы Бас Прокурорының 2017 жылғы 3 қарашадағы № 126 бұйрығына өзгерістер енгізу туралы" Қазақстан Республикасы Бас Прокурорының 2022 жылғы 22 қыркүйектегі № 189 </w:t>
      </w:r>
      <w:r>
        <w:rPr>
          <w:rFonts w:ascii="Times New Roman"/>
          <w:b w:val="false"/>
          <w:i w:val="false"/>
          <w:color w:val="000000"/>
          <w:sz w:val="28"/>
        </w:rPr>
        <w:t>бұйрығы</w:t>
      </w:r>
      <w:r>
        <w:rPr>
          <w:rFonts w:ascii="Times New Roman"/>
          <w:b w:val="false"/>
          <w:i w:val="false"/>
          <w:color w:val="000000"/>
          <w:sz w:val="28"/>
        </w:rPr>
        <w:t>.</w:t>
      </w:r>
    </w:p>
    <w:bookmarkEnd w:id="7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