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f526" w14:textId="31ff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жылдарға арналған Мариногорка ауылдық округі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Самар ауданы мәслихатының 2023 жылғы 28 желтоқсандағы № 9-12/VIII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сәйкес, Самар ауданының мәслихаты ШЕШТІ:</w:t>
      </w:r>
    </w:p>
    <w:bookmarkEnd w:id="0"/>
    <w:bookmarkStart w:name="z6" w:id="1"/>
    <w:p>
      <w:pPr>
        <w:spacing w:after="0"/>
        <w:ind w:left="0"/>
        <w:jc w:val="both"/>
      </w:pPr>
      <w:r>
        <w:rPr>
          <w:rFonts w:ascii="Times New Roman"/>
          <w:b w:val="false"/>
          <w:i w:val="false"/>
          <w:color w:val="000000"/>
          <w:sz w:val="28"/>
        </w:rPr>
        <w:t xml:space="preserve">
      1. 2023-2024 жылдарға арналған Мариногорка ауылдық округі бойынша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2023 жылғы 28 желтоқсандағы </w:t>
            </w:r>
            <w:r>
              <w:br/>
            </w:r>
            <w:r>
              <w:rPr>
                <w:rFonts w:ascii="Times New Roman"/>
                <w:b w:val="false"/>
                <w:i w:val="false"/>
                <w:color w:val="000000"/>
                <w:sz w:val="20"/>
              </w:rPr>
              <w:t xml:space="preserve">№ 9-12/VIII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Мариногорка ауылдық округі бойынша жайылымдарды басқару және оларды пайдалану жөніндегі 2023-2024 жылдарға арналған жоспары </w:t>
      </w:r>
    </w:p>
    <w:bookmarkEnd w:id="3"/>
    <w:bookmarkStart w:name="z11" w:id="4"/>
    <w:p>
      <w:pPr>
        <w:spacing w:after="0"/>
        <w:ind w:left="0"/>
        <w:jc w:val="both"/>
      </w:pPr>
      <w:r>
        <w:rPr>
          <w:rFonts w:ascii="Times New Roman"/>
          <w:b w:val="false"/>
          <w:i w:val="false"/>
          <w:color w:val="000000"/>
          <w:sz w:val="28"/>
        </w:rPr>
        <w:t>
      Мариногорка ауылдық округі бойынша жайылымдарды басқару және оларды пайдалану жөніндегі 2023-2024 жылдарға арналған жоспар (бұдан әрі-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тіркелген) сәйкес әзірленеді.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Мариногорка ауылдық округі бойынша аумағында жайылымдардың орналасу схемасын (картасын) (</w:t>
      </w:r>
      <w:r>
        <w:rPr>
          <w:rFonts w:ascii="Times New Roman"/>
          <w:b w:val="false"/>
          <w:i w:val="false"/>
          <w:color w:val="000000"/>
          <w:sz w:val="28"/>
        </w:rPr>
        <w:t>1 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 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 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 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 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Мариногорка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 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 қосымша</w:t>
      </w:r>
      <w:r>
        <w:rPr>
          <w:rFonts w:ascii="Times New Roman"/>
          <w:b w:val="false"/>
          <w:i w:val="false"/>
          <w:color w:val="000000"/>
          <w:sz w:val="28"/>
        </w:rPr>
        <w:t>) құрайды.</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 (</w:t>
      </w:r>
      <w:r>
        <w:rPr>
          <w:rFonts w:ascii="Times New Roman"/>
          <w:b w:val="false"/>
          <w:i w:val="false"/>
          <w:color w:val="000000"/>
          <w:sz w:val="28"/>
        </w:rPr>
        <w:t>7-1 қосымша</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Мариногорка ауылдық округінің жалпы көлемі – 72 879 гектар, оның ішінде жайылымдық жерлер – 45 888 гектар.</w:t>
      </w:r>
    </w:p>
    <w:bookmarkEnd w:id="16"/>
    <w:bookmarkStart w:name="z24" w:id="17"/>
    <w:p>
      <w:pPr>
        <w:spacing w:after="0"/>
        <w:ind w:left="0"/>
        <w:jc w:val="both"/>
      </w:pPr>
      <w:r>
        <w:rPr>
          <w:rFonts w:ascii="Times New Roman"/>
          <w:b w:val="false"/>
          <w:i w:val="false"/>
          <w:color w:val="000000"/>
          <w:sz w:val="28"/>
        </w:rPr>
        <w:t>
      Климаты күрт континенталды, қысы салыстырмалы салқын, жазы ыстық және құрғақ. Ауаның жылдық орташа температурасы қаңтар айында - 20; - 28°С, шілде айында +16; +29°С. Жауынның орташа түсімі 32 мм, ал жылдық 325 мм.</w:t>
      </w:r>
    </w:p>
    <w:bookmarkEnd w:id="17"/>
    <w:bookmarkStart w:name="z25" w:id="18"/>
    <w:p>
      <w:pPr>
        <w:spacing w:after="0"/>
        <w:ind w:left="0"/>
        <w:jc w:val="both"/>
      </w:pPr>
      <w:r>
        <w:rPr>
          <w:rFonts w:ascii="Times New Roman"/>
          <w:b w:val="false"/>
          <w:i w:val="false"/>
          <w:color w:val="000000"/>
          <w:sz w:val="28"/>
        </w:rPr>
        <w:t>
      Округтің өсімдік жамылғысы әр түрлі, шамамен қоса алғанда 1000 астам түрлері бар. Оның ішінде ең көп таралғандары бұталар.</w:t>
      </w:r>
    </w:p>
    <w:bookmarkEnd w:id="18"/>
    <w:bookmarkStart w:name="z26" w:id="19"/>
    <w:p>
      <w:pPr>
        <w:spacing w:after="0"/>
        <w:ind w:left="0"/>
        <w:jc w:val="both"/>
      </w:pPr>
      <w:r>
        <w:rPr>
          <w:rFonts w:ascii="Times New Roman"/>
          <w:b w:val="false"/>
          <w:i w:val="false"/>
          <w:color w:val="000000"/>
          <w:sz w:val="28"/>
        </w:rPr>
        <w:t>
      Таулы қара топырақ, кәдімгі қара топырақ, қара-қоныр топырақ. Топырақтың құнарлы қабатының қалыңдығы 38-80 см.</w:t>
      </w:r>
    </w:p>
    <w:bookmarkEnd w:id="19"/>
    <w:bookmarkStart w:name="z27" w:id="20"/>
    <w:p>
      <w:pPr>
        <w:spacing w:after="0"/>
        <w:ind w:left="0"/>
        <w:jc w:val="both"/>
      </w:pPr>
      <w:r>
        <w:rPr>
          <w:rFonts w:ascii="Times New Roman"/>
          <w:b w:val="false"/>
          <w:i w:val="false"/>
          <w:color w:val="000000"/>
          <w:sz w:val="28"/>
        </w:rPr>
        <w:t>
      Мариногорка ауылдық округі аумағында 1 ветеринарлық пункт, 1 мал қорымы бар.</w:t>
      </w:r>
    </w:p>
    <w:bookmarkEnd w:id="20"/>
    <w:bookmarkStart w:name="z28" w:id="21"/>
    <w:p>
      <w:pPr>
        <w:spacing w:after="0"/>
        <w:ind w:left="0"/>
        <w:jc w:val="both"/>
      </w:pPr>
      <w:r>
        <w:rPr>
          <w:rFonts w:ascii="Times New Roman"/>
          <w:b w:val="false"/>
          <w:i w:val="false"/>
          <w:color w:val="000000"/>
          <w:sz w:val="28"/>
        </w:rPr>
        <w:t>
      2023 жылдың 1 қаңтарына Мариногорка ауылдық округінде ірі қара мал 891 бас, ұсақ мал 1180 бас және 328 бас жылқы саналады (</w:t>
      </w:r>
      <w:r>
        <w:rPr>
          <w:rFonts w:ascii="Times New Roman"/>
          <w:b w:val="false"/>
          <w:i w:val="false"/>
          <w:color w:val="000000"/>
          <w:sz w:val="28"/>
        </w:rPr>
        <w:t>№ 1 кесте</w:t>
      </w:r>
      <w:r>
        <w:rPr>
          <w:rFonts w:ascii="Times New Roman"/>
          <w:b w:val="false"/>
          <w:i w:val="false"/>
          <w:color w:val="000000"/>
          <w:sz w:val="28"/>
        </w:rPr>
        <w:t>).</w:t>
      </w:r>
    </w:p>
    <w:bookmarkEnd w:id="21"/>
    <w:bookmarkStart w:name="z29" w:id="22"/>
    <w:p>
      <w:pPr>
        <w:spacing w:after="0"/>
        <w:ind w:left="0"/>
        <w:jc w:val="left"/>
      </w:pPr>
      <w:r>
        <w:rPr>
          <w:rFonts w:ascii="Times New Roman"/>
          <w:b/>
          <w:i w:val="false"/>
          <w:color w:val="000000"/>
        </w:rPr>
        <w:t xml:space="preserve"> Мариногорка ауылдық округі бойынша ауыл шаруашылығы жануарлары басының саны туралы деректер</w:t>
      </w:r>
    </w:p>
    <w:bookmarkEnd w:id="22"/>
    <w:bookmarkStart w:name="z30" w:id="23"/>
    <w:p>
      <w:pPr>
        <w:spacing w:after="0"/>
        <w:ind w:left="0"/>
        <w:jc w:val="both"/>
      </w:pPr>
      <w:r>
        <w:rPr>
          <w:rFonts w:ascii="Times New Roman"/>
          <w:b w:val="false"/>
          <w:i w:val="false"/>
          <w:color w:val="000000"/>
          <w:sz w:val="28"/>
        </w:rPr>
        <w:t>
      № 1 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bl>
    <w:bookmarkStart w:name="z31" w:id="24"/>
    <w:p>
      <w:pPr>
        <w:spacing w:after="0"/>
        <w:ind w:left="0"/>
        <w:jc w:val="both"/>
      </w:pPr>
      <w:r>
        <w:rPr>
          <w:rFonts w:ascii="Times New Roman"/>
          <w:b w:val="false"/>
          <w:i w:val="false"/>
          <w:color w:val="000000"/>
          <w:sz w:val="28"/>
        </w:rPr>
        <w:t xml:space="preserve">
       Мариногорка ауылдық округі бойынша ауыл шаруашылығы жануарларын жайылымдық алаптармен қамтамасыз ету үшін барлығы 45 888 га бар. </w:t>
      </w:r>
    </w:p>
    <w:bookmarkEnd w:id="24"/>
    <w:bookmarkStart w:name="z32" w:id="25"/>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2017 жылғы 20 ақпандағы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Мариногорка ауылдық округінің жергілікті халықтың ауыл шаруашылығы жануарларының аналық (сауын) мал басын ұстауға елді мекендерде бар жайылымдық алқаптар мөлшері 45 888 га құрап, жайылымдық алқаптарға қажеттілік жоқ (</w:t>
      </w:r>
      <w:r>
        <w:rPr>
          <w:rFonts w:ascii="Times New Roman"/>
          <w:b w:val="false"/>
          <w:i w:val="false"/>
          <w:color w:val="000000"/>
          <w:sz w:val="28"/>
        </w:rPr>
        <w:t>№ 2 кесте</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 2 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43434</w:t>
            </w:r>
          </w:p>
        </w:tc>
      </w:tr>
    </w:tbl>
    <w:bookmarkStart w:name="z34" w:id="27"/>
    <w:p>
      <w:pPr>
        <w:spacing w:after="0"/>
        <w:ind w:left="0"/>
        <w:jc w:val="both"/>
      </w:pPr>
      <w:r>
        <w:rPr>
          <w:rFonts w:ascii="Times New Roman"/>
          <w:b w:val="false"/>
          <w:i w:val="false"/>
          <w:color w:val="000000"/>
          <w:sz w:val="28"/>
        </w:rPr>
        <w:t>
      Мариногорка ауылдық округінің жергілікті халқының малын жаю үшін 2 табын ұйымдастырылған: 1 табын ауылдың батыс бөлігінде, 1 табын ауылдың солтүстік бөлігінде.</w:t>
      </w:r>
    </w:p>
    <w:bookmarkEnd w:id="27"/>
    <w:bookmarkStart w:name="z35" w:id="28"/>
    <w:p>
      <w:pPr>
        <w:spacing w:after="0"/>
        <w:ind w:left="0"/>
        <w:jc w:val="both"/>
      </w:pPr>
      <w:r>
        <w:rPr>
          <w:rFonts w:ascii="Times New Roman"/>
          <w:b w:val="false"/>
          <w:i w:val="false"/>
          <w:color w:val="000000"/>
          <w:sz w:val="28"/>
        </w:rPr>
        <w:t>
      Қалыптасқан 45888 га жайылымдық алқаптар ауылдық округі бойынша толық жеткілікті.</w:t>
      </w:r>
    </w:p>
    <w:bookmarkEnd w:id="28"/>
    <w:bookmarkStart w:name="z36" w:id="29"/>
    <w:p>
      <w:pPr>
        <w:spacing w:after="0"/>
        <w:ind w:left="0"/>
        <w:jc w:val="both"/>
      </w:pPr>
      <w:r>
        <w:rPr>
          <w:rFonts w:ascii="Times New Roman"/>
          <w:b w:val="false"/>
          <w:i w:val="false"/>
          <w:color w:val="000000"/>
          <w:sz w:val="28"/>
        </w:rPr>
        <w:t>
      Жергілікті халықтың басқа ауыл шаруашылығы жануарларының жайылымы қалыпты жағдайдағы жүктемесі кезінде бір басқа: ірі қара мал – 6 га, ұсақ мал – 1,2 га, жылқылар – 7,2 га, ауыл шаруашылығы өндірушілердің шалғайдағы жайылымдарына шығарылады (</w:t>
      </w:r>
      <w:r>
        <w:rPr>
          <w:rFonts w:ascii="Times New Roman"/>
          <w:b w:val="false"/>
          <w:i w:val="false"/>
          <w:color w:val="000000"/>
          <w:sz w:val="28"/>
        </w:rPr>
        <w:t>№ 3 кесте</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 3 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9123,6</w:t>
            </w:r>
          </w:p>
        </w:tc>
      </w:tr>
    </w:tbl>
    <w:bookmarkStart w:name="z38" w:id="31"/>
    <w:p>
      <w:pPr>
        <w:spacing w:after="0"/>
        <w:ind w:left="0"/>
        <w:jc w:val="both"/>
      </w:pPr>
      <w:r>
        <w:rPr>
          <w:rFonts w:ascii="Times New Roman"/>
          <w:b w:val="false"/>
          <w:i w:val="false"/>
          <w:color w:val="000000"/>
          <w:sz w:val="28"/>
        </w:rPr>
        <w:t>
      Жайылымдық алқаптар Мариногорка ауылдық округі бойынша толық жеткілікті.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Мариногорка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1-қосымша</w:t>
            </w:r>
          </w:p>
        </w:tc>
      </w:tr>
    </w:tbl>
    <w:bookmarkStart w:name="z40" w:id="3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мен жер пайдаланушылар бөлінісінде Мариногорка ауылдық округі бойынша аумағында жайылымдардың орналасу схемасы (картасы)</w:t>
      </w:r>
    </w:p>
    <w:bookmarkEnd w:id="32"/>
    <w:bookmarkStart w:name="z4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5946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946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Мариногорка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2-қосымша</w:t>
            </w:r>
          </w:p>
        </w:tc>
      </w:tr>
    </w:tbl>
    <w:bookmarkStart w:name="z44" w:id="35"/>
    <w:p>
      <w:pPr>
        <w:spacing w:after="0"/>
        <w:ind w:left="0"/>
        <w:jc w:val="left"/>
      </w:pPr>
      <w:r>
        <w:rPr>
          <w:rFonts w:ascii="Times New Roman"/>
          <w:b/>
          <w:i w:val="false"/>
          <w:color w:val="000000"/>
        </w:rPr>
        <w:t xml:space="preserve"> Жайылым айналымдарының қолайлы схемалары </w:t>
      </w:r>
    </w:p>
    <w:bookmarkEnd w:id="35"/>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bl>
    <w:bookmarkStart w:name="z45" w:id="36"/>
    <w:p>
      <w:pPr>
        <w:spacing w:after="0"/>
        <w:ind w:left="0"/>
        <w:jc w:val="both"/>
      </w:pPr>
      <w:r>
        <w:rPr>
          <w:rFonts w:ascii="Times New Roman"/>
          <w:b w:val="false"/>
          <w:i w:val="false"/>
          <w:color w:val="000000"/>
          <w:sz w:val="28"/>
        </w:rPr>
        <w:t>
      (К-Ж-К) көктем- жаз- күз</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Мариногорка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3-қосымша</w:t>
            </w:r>
          </w:p>
        </w:tc>
      </w:tr>
    </w:tbl>
    <w:bookmarkStart w:name="z47" w:id="3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7"/>
    <w:bookmarkStart w:name="z4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Мариногорка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4 қосымша</w:t>
            </w:r>
          </w:p>
        </w:tc>
      </w:tr>
    </w:tbl>
    <w:bookmarkStart w:name="z51" w:id="40"/>
    <w:p>
      <w:pPr>
        <w:spacing w:after="0"/>
        <w:ind w:left="0"/>
        <w:jc w:val="left"/>
      </w:pPr>
      <w:r>
        <w:rPr>
          <w:rFonts w:ascii="Times New Roman"/>
          <w:b/>
          <w:i w:val="false"/>
          <w:color w:val="000000"/>
        </w:rPr>
        <w:t xml:space="preserve"> Жайылым пайдаланушылардың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40"/>
    <w:bookmarkStart w:name="z52"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Мариногорка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5-қосымша</w:t>
            </w:r>
          </w:p>
        </w:tc>
      </w:tr>
    </w:tbl>
    <w:bookmarkStart w:name="z55" w:id="4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3"/>
    <w:bookmarkStart w:name="z56"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7"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Мариногорка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6-қосымша</w:t>
            </w:r>
          </w:p>
        </w:tc>
      </w:tr>
    </w:tbl>
    <w:bookmarkStart w:name="z59" w:id="46"/>
    <w:p>
      <w:pPr>
        <w:spacing w:after="0"/>
        <w:ind w:left="0"/>
        <w:jc w:val="left"/>
      </w:pPr>
      <w:r>
        <w:rPr>
          <w:rFonts w:ascii="Times New Roman"/>
          <w:b/>
          <w:i w:val="false"/>
          <w:color w:val="000000"/>
        </w:rPr>
        <w:t xml:space="preserve"> Мариногрка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6"/>
    <w:bookmarkStart w:name="z60"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Мариногорка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7-қосымша</w:t>
            </w:r>
          </w:p>
        </w:tc>
      </w:tr>
    </w:tbl>
    <w:bookmarkStart w:name="z63" w:id="4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жайылымдарға жануарларды шығару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жайылымдардан жануарларды қайтару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Мариногорка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7-1 қосымша</w:t>
            </w:r>
          </w:p>
        </w:tc>
      </w:tr>
    </w:tbl>
    <w:bookmarkStart w:name="z65" w:id="50"/>
    <w:p>
      <w:pPr>
        <w:spacing w:after="0"/>
        <w:ind w:left="0"/>
        <w:jc w:val="left"/>
      </w:pPr>
      <w:r>
        <w:rPr>
          <w:rFonts w:ascii="Times New Roman"/>
          <w:b/>
          <w:i w:val="false"/>
          <w:color w:val="000000"/>
        </w:rPr>
        <w:t xml:space="preserve">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картасы</w:t>
      </w:r>
    </w:p>
    <w:bookmarkEnd w:id="50"/>
    <w:bookmarkStart w:name="z6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3500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3500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