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1f1e" w14:textId="eef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"Самар ауданы мәслихатының аппараты" мемлекеттік мекемесі туралы ережені бекіту туралы" Самар ауданы мәслихатының 2022 жылғы 07 маусымдағы № 1-6/VII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16 қаңтардағы № 9-6/VII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Самар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Самар ауданы мәслихатының 2022 жылғы 07 маусымдағы № 1-6/VII "Самар ауданы мәслихатының аппараты" мемлекеттік мекемесі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"Самар ауданы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Самар ауданы мәслихатының төрағасы осы шешімнен туындайтын қажетті шараларды қабылдасын.</w:t>
      </w:r>
    </w:p>
    <w:bookmarkEnd w:id="3"/>
    <w:bookmarkStart w:name="z9" w:id="4"/>
    <w:p>
      <w:pPr>
        <w:spacing w:after="0"/>
        <w:ind w:left="0"/>
        <w:jc w:val="both"/>
      </w:pPr>
      <w:r>
        <w:rPr>
          <w:rFonts w:ascii="Times New Roman"/>
          <w:b w:val="false"/>
          <w:i w:val="false"/>
          <w:color w:val="000000"/>
          <w:sz w:val="28"/>
        </w:rPr>
        <w:t>
      3. Осы шешім қабылданған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16 қаңтардағы </w:t>
            </w:r>
            <w:r>
              <w:br/>
            </w:r>
            <w:r>
              <w:rPr>
                <w:rFonts w:ascii="Times New Roman"/>
                <w:b w:val="false"/>
                <w:i w:val="false"/>
                <w:color w:val="000000"/>
                <w:sz w:val="20"/>
              </w:rPr>
              <w:t xml:space="preserve">№ 9-6/VІІ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2022 жылғы 07 маусымдағы </w:t>
            </w:r>
            <w:r>
              <w:br/>
            </w:r>
            <w:r>
              <w:rPr>
                <w:rFonts w:ascii="Times New Roman"/>
                <w:b w:val="false"/>
                <w:i w:val="false"/>
                <w:color w:val="000000"/>
                <w:sz w:val="20"/>
              </w:rPr>
              <w:t xml:space="preserve">№ 1-6/VІІ шешіміне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"Шығыс Қазақстан облысы "Самар ауданы мәслихатының аппараты" мемлекеттік мекемесі туралы ереже</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"Шығыс Қазақстан облысы "Самар ауданы мәслихатының аппараты" мемлекеттік мекемесі (бұдан әрі – мәслихат аппараты) Самар ауданы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7"/>
    <w:bookmarkStart w:name="z16"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7" w:id="9"/>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8" w:id="10"/>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төрағасының өкімдерімен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8. Мәслихат аппаратының құрылымы мен штат санының лимитін Қазақстан Республикасының заңнамасына сәйкес Самар ауданының мәслихатымен бекітіледі.</w:t>
      </w:r>
    </w:p>
    <w:bookmarkEnd w:id="14"/>
    <w:bookmarkStart w:name="z23" w:id="15"/>
    <w:p>
      <w:pPr>
        <w:spacing w:after="0"/>
        <w:ind w:left="0"/>
        <w:jc w:val="both"/>
      </w:pPr>
      <w:r>
        <w:rPr>
          <w:rFonts w:ascii="Times New Roman"/>
          <w:b w:val="false"/>
          <w:i w:val="false"/>
          <w:color w:val="000000"/>
          <w:sz w:val="28"/>
        </w:rPr>
        <w:t>
      9. Заңды тұлғаның орналасқан жері: индекс 071010, Қазақстан Республикасы, Шығыс Қазақстан облысы, Самар ауданы Самар ауылы, Горохов көшесі, 58.</w:t>
      </w:r>
    </w:p>
    <w:bookmarkEnd w:id="15"/>
    <w:bookmarkStart w:name="z24" w:id="16"/>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6"/>
    <w:bookmarkStart w:name="z25" w:id="17"/>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7"/>
    <w:bookmarkStart w:name="z26" w:id="18"/>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8"/>
    <w:bookmarkStart w:name="z27"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8" w:id="20"/>
    <w:p>
      <w:pPr>
        <w:spacing w:after="0"/>
        <w:ind w:left="0"/>
        <w:jc w:val="both"/>
      </w:pPr>
      <w:r>
        <w:rPr>
          <w:rFonts w:ascii="Times New Roman"/>
          <w:b w:val="false"/>
          <w:i w:val="false"/>
          <w:color w:val="000000"/>
          <w:sz w:val="28"/>
        </w:rPr>
        <w:t>
      13. Міндеттері:</w:t>
      </w:r>
    </w:p>
    <w:bookmarkEnd w:id="20"/>
    <w:bookmarkStart w:name="z29" w:id="21"/>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аудандық мәслихаттың қызметін қамтамасыз ету.</w:t>
      </w:r>
    </w:p>
    <w:bookmarkEnd w:id="21"/>
    <w:bookmarkStart w:name="z30" w:id="22"/>
    <w:p>
      <w:pPr>
        <w:spacing w:after="0"/>
        <w:ind w:left="0"/>
        <w:jc w:val="both"/>
      </w:pPr>
      <w:r>
        <w:rPr>
          <w:rFonts w:ascii="Times New Roman"/>
          <w:b w:val="false"/>
          <w:i w:val="false"/>
          <w:color w:val="000000"/>
          <w:sz w:val="28"/>
        </w:rPr>
        <w:t>
      14. Өкілеттіктері:</w:t>
      </w:r>
    </w:p>
    <w:bookmarkEnd w:id="22"/>
    <w:bookmarkStart w:name="z31" w:id="23"/>
    <w:p>
      <w:pPr>
        <w:spacing w:after="0"/>
        <w:ind w:left="0"/>
        <w:jc w:val="both"/>
      </w:pPr>
      <w:r>
        <w:rPr>
          <w:rFonts w:ascii="Times New Roman"/>
          <w:b w:val="false"/>
          <w:i w:val="false"/>
          <w:color w:val="000000"/>
          <w:sz w:val="28"/>
        </w:rPr>
        <w:t>
      1) құқықтары:</w:t>
      </w:r>
    </w:p>
    <w:bookmarkEnd w:id="23"/>
    <w:bookmarkStart w:name="z32" w:id="24"/>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4"/>
    <w:bookmarkStart w:name="z33" w:id="25"/>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5"/>
    <w:bookmarkStart w:name="z34" w:id="26"/>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6"/>
    <w:bookmarkStart w:name="z35" w:id="27"/>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7"/>
    <w:bookmarkStart w:name="z36" w:id="28"/>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8"/>
    <w:bookmarkStart w:name="z37" w:id="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End w:id="29"/>
    <w:bookmarkStart w:name="z38" w:id="30"/>
    <w:p>
      <w:pPr>
        <w:spacing w:after="0"/>
        <w:ind w:left="0"/>
        <w:jc w:val="both"/>
      </w:pPr>
      <w:r>
        <w:rPr>
          <w:rFonts w:ascii="Times New Roman"/>
          <w:b w:val="false"/>
          <w:i w:val="false"/>
          <w:color w:val="000000"/>
          <w:sz w:val="28"/>
        </w:rPr>
        <w:t>
      2) міндеттері:</w:t>
      </w:r>
    </w:p>
    <w:bookmarkEnd w:id="30"/>
    <w:bookmarkStart w:name="z39" w:id="31"/>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31"/>
    <w:bookmarkStart w:name="z40" w:id="32"/>
    <w:p>
      <w:pPr>
        <w:spacing w:after="0"/>
        <w:ind w:left="0"/>
        <w:jc w:val="both"/>
      </w:pPr>
      <w:r>
        <w:rPr>
          <w:rFonts w:ascii="Times New Roman"/>
          <w:b w:val="false"/>
          <w:i w:val="false"/>
          <w:color w:val="000000"/>
          <w:sz w:val="28"/>
        </w:rPr>
        <w:t>
      15. Функциялары:</w:t>
      </w:r>
    </w:p>
    <w:bookmarkEnd w:id="32"/>
    <w:bookmarkStart w:name="z41" w:id="33"/>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3"/>
    <w:bookmarkStart w:name="z42" w:id="34"/>
    <w:p>
      <w:pPr>
        <w:spacing w:after="0"/>
        <w:ind w:left="0"/>
        <w:jc w:val="both"/>
      </w:pPr>
      <w:r>
        <w:rPr>
          <w:rFonts w:ascii="Times New Roman"/>
          <w:b w:val="false"/>
          <w:i w:val="false"/>
          <w:color w:val="000000"/>
          <w:sz w:val="28"/>
        </w:rPr>
        <w:t>
      аудандық мәслихат қызметінде заңдылықтың сақталуын бақылау;</w:t>
      </w:r>
    </w:p>
    <w:bookmarkEnd w:id="34"/>
    <w:bookmarkStart w:name="z43" w:id="35"/>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5"/>
    <w:bookmarkStart w:name="z44" w:id="36"/>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bookmarkEnd w:id="36"/>
    <w:bookmarkStart w:name="z45" w:id="37"/>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7"/>
    <w:bookmarkStart w:name="z46" w:id="38"/>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bookmarkEnd w:id="38"/>
    <w:bookmarkStart w:name="z47" w:id="39"/>
    <w:p>
      <w:pPr>
        <w:spacing w:after="0"/>
        <w:ind w:left="0"/>
        <w:jc w:val="both"/>
      </w:pPr>
      <w:r>
        <w:rPr>
          <w:rFonts w:ascii="Times New Roman"/>
          <w:b w:val="false"/>
          <w:i w:val="false"/>
          <w:color w:val="000000"/>
          <w:sz w:val="28"/>
        </w:rPr>
        <w:t>
      жеке және заңды тұлғалардың өтініштерін қарау;</w:t>
      </w:r>
    </w:p>
    <w:bookmarkEnd w:id="39"/>
    <w:bookmarkStart w:name="z48" w:id="40"/>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bookmarkEnd w:id="40"/>
    <w:bookmarkStart w:name="z49" w:id="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1"/>
    <w:bookmarkStart w:name="z50" w:id="42"/>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2"/>
    <w:bookmarkStart w:name="z51" w:id="43"/>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3"/>
    <w:bookmarkStart w:name="z52" w:id="44"/>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4"/>
    <w:bookmarkStart w:name="z53" w:id="45"/>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5"/>
    <w:bookmarkStart w:name="z54" w:id="46"/>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6"/>
    <w:bookmarkStart w:name="z55" w:id="47"/>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7"/>
    <w:bookmarkStart w:name="z56" w:id="48"/>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48"/>
    <w:bookmarkStart w:name="z57" w:id="49"/>
    <w:p>
      <w:pPr>
        <w:spacing w:after="0"/>
        <w:ind w:left="0"/>
        <w:jc w:val="both"/>
      </w:pPr>
      <w:r>
        <w:rPr>
          <w:rFonts w:ascii="Times New Roman"/>
          <w:b w:val="false"/>
          <w:i w:val="false"/>
          <w:color w:val="000000"/>
          <w:sz w:val="28"/>
        </w:rPr>
        <w:t>
      аппарат қызметкерлерінің жеке іс құжаттарын есепке алуды ұйымдастырады;</w:t>
      </w:r>
    </w:p>
    <w:bookmarkEnd w:id="49"/>
    <w:bookmarkStart w:name="z58" w:id="50"/>
    <w:p>
      <w:pPr>
        <w:spacing w:after="0"/>
        <w:ind w:left="0"/>
        <w:jc w:val="both"/>
      </w:pPr>
      <w:r>
        <w:rPr>
          <w:rFonts w:ascii="Times New Roman"/>
          <w:b w:val="false"/>
          <w:i w:val="false"/>
          <w:color w:val="000000"/>
          <w:sz w:val="28"/>
        </w:rPr>
        <w:t>
      Қазақстан Республикасының заңнамасымен қарастырылған өзге де функцияларды жүзеге асыру.</w:t>
      </w:r>
    </w:p>
    <w:bookmarkEnd w:id="50"/>
    <w:bookmarkStart w:name="z59" w:id="5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
    <w:bookmarkStart w:name="z60" w:id="52"/>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52"/>
    <w:bookmarkStart w:name="z61" w:id="53"/>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3"/>
    <w:bookmarkStart w:name="z62" w:id="54"/>
    <w:p>
      <w:pPr>
        <w:spacing w:after="0"/>
        <w:ind w:left="0"/>
        <w:jc w:val="both"/>
      </w:pPr>
      <w:r>
        <w:rPr>
          <w:rFonts w:ascii="Times New Roman"/>
          <w:b w:val="false"/>
          <w:i w:val="false"/>
          <w:color w:val="000000"/>
          <w:sz w:val="28"/>
        </w:rPr>
        <w:t>
      18. Аудандық мәслихат төрағасының орынбасарлары жоқ.</w:t>
      </w:r>
    </w:p>
    <w:bookmarkEnd w:id="54"/>
    <w:bookmarkStart w:name="z63" w:id="55"/>
    <w:p>
      <w:pPr>
        <w:spacing w:after="0"/>
        <w:ind w:left="0"/>
        <w:jc w:val="both"/>
      </w:pPr>
      <w:r>
        <w:rPr>
          <w:rFonts w:ascii="Times New Roman"/>
          <w:b w:val="false"/>
          <w:i w:val="false"/>
          <w:color w:val="000000"/>
          <w:sz w:val="28"/>
        </w:rPr>
        <w:t>
      19. Аудандық мәслихат төрағасының өкілеттіктері:</w:t>
      </w:r>
    </w:p>
    <w:bookmarkEnd w:id="55"/>
    <w:bookmarkStart w:name="z64" w:id="56"/>
    <w:p>
      <w:pPr>
        <w:spacing w:after="0"/>
        <w:ind w:left="0"/>
        <w:jc w:val="both"/>
      </w:pPr>
      <w:r>
        <w:rPr>
          <w:rFonts w:ascii="Times New Roman"/>
          <w:b w:val="false"/>
          <w:i w:val="false"/>
          <w:color w:val="000000"/>
          <w:sz w:val="28"/>
        </w:rPr>
        <w:t>
      1)мәслихат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6"/>
    <w:bookmarkStart w:name="z65" w:id="57"/>
    <w:p>
      <w:pPr>
        <w:spacing w:after="0"/>
        <w:ind w:left="0"/>
        <w:jc w:val="both"/>
      </w:pPr>
      <w:r>
        <w:rPr>
          <w:rFonts w:ascii="Times New Roman"/>
          <w:b w:val="false"/>
          <w:i w:val="false"/>
          <w:color w:val="000000"/>
          <w:sz w:val="28"/>
        </w:rPr>
        <w:t>
      2)мәслихат сессиясын шақыру туралы шешiм қабылдайды;</w:t>
      </w:r>
    </w:p>
    <w:bookmarkEnd w:id="57"/>
    <w:bookmarkStart w:name="z66" w:id="58"/>
    <w:p>
      <w:pPr>
        <w:spacing w:after="0"/>
        <w:ind w:left="0"/>
        <w:jc w:val="both"/>
      </w:pPr>
      <w:r>
        <w:rPr>
          <w:rFonts w:ascii="Times New Roman"/>
          <w:b w:val="false"/>
          <w:i w:val="false"/>
          <w:color w:val="000000"/>
          <w:sz w:val="28"/>
        </w:rPr>
        <w:t>
      3)мәслихат сессиясының отырысын жүргiзедi, мәслихат регламентiнiң сақталуын қамтамасыз етедi;</w:t>
      </w:r>
    </w:p>
    <w:bookmarkEnd w:id="58"/>
    <w:bookmarkStart w:name="z67" w:id="59"/>
    <w:p>
      <w:pPr>
        <w:spacing w:after="0"/>
        <w:ind w:left="0"/>
        <w:jc w:val="both"/>
      </w:pPr>
      <w:r>
        <w:rPr>
          <w:rFonts w:ascii="Times New Roman"/>
          <w:b w:val="false"/>
          <w:i w:val="false"/>
          <w:color w:val="000000"/>
          <w:sz w:val="28"/>
        </w:rPr>
        <w:t>
      4)мәслихат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9"/>
    <w:bookmarkStart w:name="z68" w:id="60"/>
    <w:p>
      <w:pPr>
        <w:spacing w:after="0"/>
        <w:ind w:left="0"/>
        <w:jc w:val="both"/>
      </w:pPr>
      <w:r>
        <w:rPr>
          <w:rFonts w:ascii="Times New Roman"/>
          <w:b w:val="false"/>
          <w:i w:val="false"/>
          <w:color w:val="000000"/>
          <w:sz w:val="28"/>
        </w:rPr>
        <w:t>
      5)депутаттар сауалдарының және депутаттық өтiнiштердiң қаралуын бақылайды;</w:t>
      </w:r>
    </w:p>
    <w:bookmarkEnd w:id="60"/>
    <w:bookmarkStart w:name="z69" w:id="61"/>
    <w:p>
      <w:pPr>
        <w:spacing w:after="0"/>
        <w:ind w:left="0"/>
        <w:jc w:val="both"/>
      </w:pPr>
      <w:r>
        <w:rPr>
          <w:rFonts w:ascii="Times New Roman"/>
          <w:b w:val="false"/>
          <w:i w:val="false"/>
          <w:color w:val="000000"/>
          <w:sz w:val="28"/>
        </w:rPr>
        <w:t>
      6)мәслихат аппаратының қызметiне басшылық жасайды, оның қызметшiлерiн қызметке тағайындайды және қызметтен босатады;</w:t>
      </w:r>
    </w:p>
    <w:bookmarkEnd w:id="61"/>
    <w:bookmarkStart w:name="z70" w:id="62"/>
    <w:p>
      <w:pPr>
        <w:spacing w:after="0"/>
        <w:ind w:left="0"/>
        <w:jc w:val="both"/>
      </w:pPr>
      <w:r>
        <w:rPr>
          <w:rFonts w:ascii="Times New Roman"/>
          <w:b w:val="false"/>
          <w:i w:val="false"/>
          <w:color w:val="000000"/>
          <w:sz w:val="28"/>
        </w:rPr>
        <w:t>
      7)сайлаушылар өтiнiштерi туралы және олар бойынша қабылданған шаралар туралы мәслихатқа ұдайы ақпарат берiп отырады;</w:t>
      </w:r>
    </w:p>
    <w:bookmarkEnd w:id="62"/>
    <w:bookmarkStart w:name="z71" w:id="63"/>
    <w:p>
      <w:pPr>
        <w:spacing w:after="0"/>
        <w:ind w:left="0"/>
        <w:jc w:val="both"/>
      </w:pPr>
      <w:r>
        <w:rPr>
          <w:rFonts w:ascii="Times New Roman"/>
          <w:b w:val="false"/>
          <w:i w:val="false"/>
          <w:color w:val="000000"/>
          <w:sz w:val="28"/>
        </w:rPr>
        <w:t>
      8)мәслихаттың өзге де жергiлiктi өзiн-өзi басқару органдарымен өзара iс-қимылын ұйымдастырады;</w:t>
      </w:r>
    </w:p>
    <w:bookmarkEnd w:id="63"/>
    <w:bookmarkStart w:name="z72" w:id="64"/>
    <w:p>
      <w:pPr>
        <w:spacing w:after="0"/>
        <w:ind w:left="0"/>
        <w:jc w:val="both"/>
      </w:pPr>
      <w:r>
        <w:rPr>
          <w:rFonts w:ascii="Times New Roman"/>
          <w:b w:val="false"/>
          <w:i w:val="false"/>
          <w:color w:val="000000"/>
          <w:sz w:val="28"/>
        </w:rPr>
        <w:t xml:space="preserve">
      9)Қазақстан Республикасының "Қазақстан Республикасындағы жергілікті мемлекеттік басқару және өзін-өзі басқару туралы"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64"/>
    <w:bookmarkStart w:name="z73" w:id="65"/>
    <w:p>
      <w:pPr>
        <w:spacing w:after="0"/>
        <w:ind w:left="0"/>
        <w:jc w:val="both"/>
      </w:pPr>
      <w:r>
        <w:rPr>
          <w:rFonts w:ascii="Times New Roman"/>
          <w:b w:val="false"/>
          <w:i w:val="false"/>
          <w:color w:val="000000"/>
          <w:sz w:val="28"/>
        </w:rPr>
        <w:t>
      10)өз құзыретiндегi мәселелер бойынша өкiмдер шығарады;</w:t>
      </w:r>
    </w:p>
    <w:bookmarkEnd w:id="65"/>
    <w:bookmarkStart w:name="z74" w:id="66"/>
    <w:p>
      <w:pPr>
        <w:spacing w:after="0"/>
        <w:ind w:left="0"/>
        <w:jc w:val="both"/>
      </w:pPr>
      <w:r>
        <w:rPr>
          <w:rFonts w:ascii="Times New Roman"/>
          <w:b w:val="false"/>
          <w:i w:val="false"/>
          <w:color w:val="000000"/>
          <w:sz w:val="28"/>
        </w:rPr>
        <w:t>
      11)мәслихаттың тұрақты комиссиялары мен өзге де органдарының және депутаттық топтардың қызметін үйлестiреді;</w:t>
      </w:r>
    </w:p>
    <w:bookmarkEnd w:id="66"/>
    <w:bookmarkStart w:name="z75" w:id="67"/>
    <w:p>
      <w:pPr>
        <w:spacing w:after="0"/>
        <w:ind w:left="0"/>
        <w:jc w:val="both"/>
      </w:pPr>
      <w:r>
        <w:rPr>
          <w:rFonts w:ascii="Times New Roman"/>
          <w:b w:val="false"/>
          <w:i w:val="false"/>
          <w:color w:val="000000"/>
          <w:sz w:val="28"/>
        </w:rPr>
        <w:t>
      12)мемлекеттiк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7"/>
    <w:bookmarkStart w:name="z76" w:id="68"/>
    <w:p>
      <w:pPr>
        <w:spacing w:after="0"/>
        <w:ind w:left="0"/>
        <w:jc w:val="both"/>
      </w:pPr>
      <w:r>
        <w:rPr>
          <w:rFonts w:ascii="Times New Roman"/>
          <w:b w:val="false"/>
          <w:i w:val="false"/>
          <w:color w:val="000000"/>
          <w:sz w:val="28"/>
        </w:rPr>
        <w:t>
      13)мәслихат шешiмдерiнiң жариялануын қамтамасыз етедi, олардың орындалуына бақылау жасау жөнiндегi iс-шараларды белгiлейдi;</w:t>
      </w:r>
    </w:p>
    <w:bookmarkEnd w:id="68"/>
    <w:bookmarkStart w:name="z77" w:id="69"/>
    <w:p>
      <w:pPr>
        <w:spacing w:after="0"/>
        <w:ind w:left="0"/>
        <w:jc w:val="both"/>
      </w:pPr>
      <w:r>
        <w:rPr>
          <w:rFonts w:ascii="Times New Roman"/>
          <w:b w:val="false"/>
          <w:i w:val="false"/>
          <w:color w:val="000000"/>
          <w:sz w:val="28"/>
        </w:rPr>
        <w:t xml:space="preserve">
      14)Қазақстан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мәслихат регламенті мен шешімінде көзделген өзге де өкілеттіктерді орындайды;</w:t>
      </w:r>
    </w:p>
    <w:bookmarkEnd w:id="69"/>
    <w:bookmarkStart w:name="z78" w:id="70"/>
    <w:p>
      <w:pPr>
        <w:spacing w:after="0"/>
        <w:ind w:left="0"/>
        <w:jc w:val="both"/>
      </w:pPr>
      <w:r>
        <w:rPr>
          <w:rFonts w:ascii="Times New Roman"/>
          <w:b w:val="false"/>
          <w:i w:val="false"/>
          <w:color w:val="000000"/>
          <w:sz w:val="28"/>
        </w:rPr>
        <w:t>
      15)заңнамада белгіленген тәртіппен мәслихат аппаратының қызметкерлерін ынталандырады және тәртіптік жаза қолданады;</w:t>
      </w:r>
    </w:p>
    <w:bookmarkEnd w:id="70"/>
    <w:bookmarkStart w:name="z79" w:id="71"/>
    <w:p>
      <w:pPr>
        <w:spacing w:after="0"/>
        <w:ind w:left="0"/>
        <w:jc w:val="both"/>
      </w:pPr>
      <w:r>
        <w:rPr>
          <w:rFonts w:ascii="Times New Roman"/>
          <w:b w:val="false"/>
          <w:i w:val="false"/>
          <w:color w:val="000000"/>
          <w:sz w:val="28"/>
        </w:rPr>
        <w:t>
      16)мәслихат аппаратының барлық қаржылық құжаттарына бірінші қол қою құқығын иеленеді;</w:t>
      </w:r>
    </w:p>
    <w:bookmarkEnd w:id="71"/>
    <w:bookmarkStart w:name="z80" w:id="72"/>
    <w:p>
      <w:pPr>
        <w:spacing w:after="0"/>
        <w:ind w:left="0"/>
        <w:jc w:val="both"/>
      </w:pPr>
      <w:r>
        <w:rPr>
          <w:rFonts w:ascii="Times New Roman"/>
          <w:b w:val="false"/>
          <w:i w:val="false"/>
          <w:color w:val="000000"/>
          <w:sz w:val="28"/>
        </w:rPr>
        <w:t>
      17)сот, құқық қорғау және өзге де мемлекеттік органдарда мәслихат аппаратының мүддесін білдіру үшін сенімхаттар береді;</w:t>
      </w:r>
    </w:p>
    <w:bookmarkEnd w:id="72"/>
    <w:bookmarkStart w:name="z81" w:id="73"/>
    <w:p>
      <w:pPr>
        <w:spacing w:after="0"/>
        <w:ind w:left="0"/>
        <w:jc w:val="both"/>
      </w:pPr>
      <w:r>
        <w:rPr>
          <w:rFonts w:ascii="Times New Roman"/>
          <w:b w:val="false"/>
          <w:i w:val="false"/>
          <w:color w:val="000000"/>
          <w:sz w:val="28"/>
        </w:rPr>
        <w:t xml:space="preserve">
      18)өз құзыреті шегінде сыбайлас жемқорлыққа қарсы іс-қимыл бойынша қажетті шараларды қабылдайды және ол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қарастырылған жауапкершілікте болады;</w:t>
      </w:r>
    </w:p>
    <w:bookmarkEnd w:id="73"/>
    <w:bookmarkStart w:name="z82" w:id="74"/>
    <w:p>
      <w:pPr>
        <w:spacing w:after="0"/>
        <w:ind w:left="0"/>
        <w:jc w:val="both"/>
      </w:pPr>
      <w:r>
        <w:rPr>
          <w:rFonts w:ascii="Times New Roman"/>
          <w:b w:val="false"/>
          <w:i w:val="false"/>
          <w:color w:val="000000"/>
          <w:sz w:val="28"/>
        </w:rPr>
        <w:t>
      19)оған Қазақстан Республикасының заңнамасымен және осы Ережемен жүктелген өзге де функцияларды жүзеге асырады.</w:t>
      </w:r>
    </w:p>
    <w:bookmarkEnd w:id="74"/>
    <w:bookmarkStart w:name="z83" w:id="75"/>
    <w:p>
      <w:pPr>
        <w:spacing w:after="0"/>
        <w:ind w:left="0"/>
        <w:jc w:val="both"/>
      </w:pPr>
      <w:r>
        <w:rPr>
          <w:rFonts w:ascii="Times New Roman"/>
          <w:b w:val="false"/>
          <w:i w:val="false"/>
          <w:color w:val="000000"/>
          <w:sz w:val="28"/>
        </w:rPr>
        <w:t>
      20)Мәслихат төрағасы болмаған кезеңде оның өкілеттіктерін қолданыстағы заңнамаға сәйкес оны алмастыратын тұлға жүзеге асырады.</w:t>
      </w:r>
    </w:p>
    <w:bookmarkEnd w:id="75"/>
    <w:bookmarkStart w:name="z84" w:id="76"/>
    <w:p>
      <w:pPr>
        <w:spacing w:after="0"/>
        <w:ind w:left="0"/>
        <w:jc w:val="both"/>
      </w:pPr>
      <w:r>
        <w:rPr>
          <w:rFonts w:ascii="Times New Roman"/>
          <w:b w:val="false"/>
          <w:i w:val="false"/>
          <w:color w:val="000000"/>
          <w:sz w:val="28"/>
        </w:rPr>
        <w:t xml:space="preserve">
      20. Мәслихат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тағайындалатын және лауазымнан босатылатын мәслихат аппаратының басшысы басқарады.</w:t>
      </w:r>
    </w:p>
    <w:bookmarkEnd w:id="76"/>
    <w:bookmarkStart w:name="z85" w:id="77"/>
    <w:p>
      <w:pPr>
        <w:spacing w:after="0"/>
        <w:ind w:left="0"/>
        <w:jc w:val="left"/>
      </w:pPr>
      <w:r>
        <w:rPr>
          <w:rFonts w:ascii="Times New Roman"/>
          <w:b/>
          <w:i w:val="false"/>
          <w:color w:val="000000"/>
        </w:rPr>
        <w:t xml:space="preserve"> 4-тарау. Мемлекеттік органның мүлкі</w:t>
      </w:r>
    </w:p>
    <w:bookmarkEnd w:id="77"/>
    <w:bookmarkStart w:name="z86" w:id="78"/>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78"/>
    <w:bookmarkStart w:name="z87" w:id="79"/>
    <w:p>
      <w:pPr>
        <w:spacing w:after="0"/>
        <w:ind w:left="0"/>
        <w:jc w:val="both"/>
      </w:pPr>
      <w:r>
        <w:rPr>
          <w:rFonts w:ascii="Times New Roman"/>
          <w:b w:val="false"/>
          <w:i w:val="false"/>
          <w:color w:val="000000"/>
          <w:sz w:val="28"/>
        </w:rPr>
        <w:t>
      22. Мәслихат аппаратының мүлкі Қазақстан Республикасының қолданыстағы заңнамасына сәйкес оған меншік иесі берген мүлік есебінен қалыптастырылады.</w:t>
      </w:r>
    </w:p>
    <w:bookmarkEnd w:id="79"/>
    <w:bookmarkStart w:name="z88" w:id="80"/>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80"/>
    <w:bookmarkStart w:name="z89" w:id="81"/>
    <w:p>
      <w:pPr>
        <w:spacing w:after="0"/>
        <w:ind w:left="0"/>
        <w:jc w:val="both"/>
      </w:pPr>
      <w:r>
        <w:rPr>
          <w:rFonts w:ascii="Times New Roman"/>
          <w:b w:val="false"/>
          <w:i w:val="false"/>
          <w:color w:val="000000"/>
          <w:sz w:val="28"/>
        </w:rPr>
        <w:t xml:space="preserve">
      24.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90" w:id="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2"/>
    <w:bookmarkStart w:name="z91" w:id="83"/>
    <w:p>
      <w:pPr>
        <w:spacing w:after="0"/>
        <w:ind w:left="0"/>
        <w:jc w:val="both"/>
      </w:pPr>
      <w:r>
        <w:rPr>
          <w:rFonts w:ascii="Times New Roman"/>
          <w:b w:val="false"/>
          <w:i w:val="false"/>
          <w:color w:val="000000"/>
          <w:sz w:val="28"/>
        </w:rPr>
        <w:t xml:space="preserve">
      25.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