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384c" w14:textId="56a3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Самар ауданы мәслихатының 2022 жылғы 7 маусымдағы № 1-8/VII "Шығыс Қазақстан облысы Самар ауданы мәслихатының регламентін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Самар ауданы мәслихатының 2023 жылғы 16 қаңтардағы № 9-5/VII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9 - бабына</w:t>
      </w:r>
      <w:r>
        <w:rPr>
          <w:rFonts w:ascii="Times New Roman"/>
          <w:b w:val="false"/>
          <w:i w:val="false"/>
          <w:color w:val="000000"/>
          <w:sz w:val="28"/>
        </w:rPr>
        <w:t xml:space="preserve"> сәйкес, Самар ауданының мәслихаты ШЕШТІ:</w:t>
      </w:r>
    </w:p>
    <w:bookmarkEnd w:id="0"/>
    <w:bookmarkStart w:name="z6" w:id="1"/>
    <w:p>
      <w:pPr>
        <w:spacing w:after="0"/>
        <w:ind w:left="0"/>
        <w:jc w:val="both"/>
      </w:pPr>
      <w:r>
        <w:rPr>
          <w:rFonts w:ascii="Times New Roman"/>
          <w:b w:val="false"/>
          <w:i w:val="false"/>
          <w:color w:val="000000"/>
          <w:sz w:val="28"/>
        </w:rPr>
        <w:t xml:space="preserve">
      1. Самар ауданы мәслихатының "Шығыс Қазақстан облысы Самар ауданы мәслихатының регламентін бекіту туралы" 2022 жылғы 7 маусымдағы 1-8/VII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аталған шешіммен бекітілген, Самар ауданы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кол қойылған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Самар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Самар ауданы мәслихатының</w:t>
            </w:r>
            <w:r>
              <w:br/>
            </w:r>
            <w:r>
              <w:rPr>
                <w:rFonts w:ascii="Times New Roman"/>
                <w:b w:val="false"/>
                <w:i w:val="false"/>
                <w:color w:val="000000"/>
                <w:sz w:val="20"/>
              </w:rPr>
              <w:t>2023 жылғы 16 қаңтардағы</w:t>
            </w:r>
            <w:r>
              <w:br/>
            </w:r>
            <w:r>
              <w:rPr>
                <w:rFonts w:ascii="Times New Roman"/>
                <w:b w:val="false"/>
                <w:i w:val="false"/>
                <w:color w:val="000000"/>
                <w:sz w:val="20"/>
              </w:rPr>
              <w:t>№ 9-5/ VII шешімімен</w:t>
            </w:r>
            <w:r>
              <w:br/>
            </w: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Самар ауданы мәслихатының</w:t>
            </w:r>
            <w:r>
              <w:br/>
            </w:r>
            <w:r>
              <w:rPr>
                <w:rFonts w:ascii="Times New Roman"/>
                <w:b w:val="false"/>
                <w:i w:val="false"/>
                <w:color w:val="000000"/>
                <w:sz w:val="20"/>
              </w:rPr>
              <w:t>2022 жылғы 7 маусымдағы</w:t>
            </w:r>
            <w:r>
              <w:br/>
            </w:r>
            <w:r>
              <w:rPr>
                <w:rFonts w:ascii="Times New Roman"/>
                <w:b w:val="false"/>
                <w:i w:val="false"/>
                <w:color w:val="000000"/>
                <w:sz w:val="20"/>
              </w:rPr>
              <w:t>№ 1-8/VII шешімімен</w:t>
            </w:r>
            <w:r>
              <w:br/>
            </w:r>
            <w:r>
              <w:rPr>
                <w:rFonts w:ascii="Times New Roman"/>
                <w:b w:val="false"/>
                <w:i w:val="false"/>
                <w:color w:val="000000"/>
                <w:sz w:val="20"/>
              </w:rPr>
              <w:t>бекітілді</w:t>
            </w:r>
          </w:p>
        </w:tc>
      </w:tr>
    </w:tbl>
    <w:bookmarkStart w:name="z12" w:id="4"/>
    <w:p>
      <w:pPr>
        <w:spacing w:after="0"/>
        <w:ind w:left="0"/>
        <w:jc w:val="left"/>
      </w:pPr>
      <w:r>
        <w:rPr>
          <w:rFonts w:ascii="Times New Roman"/>
          <w:b/>
          <w:i w:val="false"/>
          <w:color w:val="000000"/>
        </w:rPr>
        <w:t xml:space="preserve"> Шығыс Қазақстан облысы Самар ауданы мәслихатының регламенті</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Мәслихаттың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есептерді тыңдау, халық алдында мәслихаттың атқарған жұмысы және оның тұрақты комиссияларының қызметі туралы есептер беру, депутаттардың сауалдарын қарау тәртібін, мәслихаттағы депутаттық бірлестіктердің өкілеттіктерін, қызметін ұйымдастыруды, сондай-ақ дауыс беру тәртібін, аппарат жұмысын ұйымдастыруды және басқа да рәсімдік пен ұйымдастырушылық мәселелерді белгілейді.</w:t>
      </w:r>
    </w:p>
    <w:bookmarkEnd w:id="6"/>
    <w:bookmarkStart w:name="z15"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Мәслихат</w:t>
      </w:r>
      <w:r>
        <w:rPr>
          <w:rFonts w:ascii="Times New Roman"/>
          <w:b w:val="false"/>
          <w:i w:val="false"/>
          <w:color w:val="000000"/>
          <w:sz w:val="28"/>
        </w:rPr>
        <w:t xml:space="preserve">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6"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8"/>
    <w:bookmarkStart w:name="z17"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18"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19"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0"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1"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төрағасының отырысы басталардан бұрын жария етеді.</w:t>
      </w:r>
    </w:p>
    <w:bookmarkEnd w:id="13"/>
    <w:bookmarkStart w:name="z22"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3"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4"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6"/>
    <w:bookmarkStart w:name="z25" w:id="17"/>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6"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27" w:id="19"/>
    <w:p>
      <w:pPr>
        <w:spacing w:after="0"/>
        <w:ind w:left="0"/>
        <w:jc w:val="both"/>
      </w:pPr>
      <w:r>
        <w:rPr>
          <w:rFonts w:ascii="Times New Roman"/>
          <w:b w:val="false"/>
          <w:i w:val="false"/>
          <w:color w:val="000000"/>
          <w:sz w:val="28"/>
        </w:rPr>
        <w:t>
      Дауыс беру:</w:t>
      </w:r>
    </w:p>
    <w:bookmarkEnd w:id="19"/>
    <w:bookmarkStart w:name="z28"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29" w:id="21"/>
    <w:p>
      <w:pPr>
        <w:spacing w:after="0"/>
        <w:ind w:left="0"/>
        <w:jc w:val="both"/>
      </w:pPr>
      <w:r>
        <w:rPr>
          <w:rFonts w:ascii="Times New Roman"/>
          <w:b w:val="false"/>
          <w:i w:val="false"/>
          <w:color w:val="000000"/>
          <w:sz w:val="28"/>
        </w:rPr>
        <w:t>
      2) қол көтеру арқылы;</w:t>
      </w:r>
    </w:p>
    <w:bookmarkEnd w:id="21"/>
    <w:bookmarkStart w:name="z30"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1"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2"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3" w:id="25"/>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4"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5" w:id="27"/>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7"/>
    <w:bookmarkStart w:name="z36"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37" w:id="29"/>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9"/>
    <w:bookmarkStart w:name="z38"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39" w:id="31"/>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аудандық мәслихаттың ресми интернет-ресурсында орналастыру арқылы депутаттарды, халықты, әкімді хабардар етеді.</w:t>
      </w:r>
    </w:p>
    <w:bookmarkEnd w:id="31"/>
    <w:bookmarkStart w:name="z40" w:id="32"/>
    <w:p>
      <w:pPr>
        <w:spacing w:after="0"/>
        <w:ind w:left="0"/>
        <w:jc w:val="both"/>
      </w:pPr>
      <w:r>
        <w:rPr>
          <w:rFonts w:ascii="Times New Roman"/>
          <w:b w:val="false"/>
          <w:i w:val="false"/>
          <w:color w:val="000000"/>
          <w:sz w:val="28"/>
        </w:rPr>
        <w:t>
      Ақпарат аудандық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1" w:id="33"/>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2"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3" w:id="35"/>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5"/>
    <w:bookmarkStart w:name="z44" w:id="3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6"/>
    <w:bookmarkStart w:name="z45"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6"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47"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39"/>
    <w:bookmarkStart w:name="z48" w:id="40"/>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49"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0" w:id="42"/>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2"/>
    <w:bookmarkStart w:name="z51"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2" w:id="44"/>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3"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4"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5"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7"/>
    <w:bookmarkStart w:name="z56"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57"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9"/>
    <w:bookmarkStart w:name="z58"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59" w:id="51"/>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0"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2"/>
    <w:bookmarkStart w:name="z61" w:id="53"/>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w:t>
      </w:r>
    </w:p>
    <w:bookmarkEnd w:id="53"/>
    <w:bookmarkStart w:name="z62" w:id="54"/>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4"/>
    <w:bookmarkStart w:name="z63"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4" w:id="5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тиісті жергілікті атқарушы органның ұсынуы бойынша мәслихат онымен бірлескен шешім қабылдайды.</w:t>
      </w:r>
    </w:p>
    <w:bookmarkEnd w:id="56"/>
    <w:bookmarkStart w:name="z65" w:id="57"/>
    <w:p>
      <w:pPr>
        <w:spacing w:after="0"/>
        <w:ind w:left="0"/>
        <w:jc w:val="both"/>
      </w:pPr>
      <w:r>
        <w:rPr>
          <w:rFonts w:ascii="Times New Roman"/>
          <w:b w:val="false"/>
          <w:i w:val="false"/>
          <w:color w:val="000000"/>
          <w:sz w:val="28"/>
        </w:rPr>
        <w:t xml:space="preserve">
      21. Заңнамада көзделген жағдайларды қоспағанда, мәслихаттың нормативтік құқықтық шешімдері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әділет органдарында мемлекеттік тіркелуге және жариялануға жатады.</w:t>
      </w:r>
    </w:p>
    <w:bookmarkEnd w:id="57"/>
    <w:bookmarkStart w:name="z66"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8"/>
    <w:bookmarkStart w:name="z67"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68"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69"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0"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1"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2"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3"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4"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75"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76"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77"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78"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79"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0"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1"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2"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3" w:id="7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84" w:id="76"/>
    <w:p>
      <w:pPr>
        <w:spacing w:after="0"/>
        <w:ind w:left="0"/>
        <w:jc w:val="both"/>
      </w:pPr>
      <w:r>
        <w:rPr>
          <w:rFonts w:ascii="Times New Roman"/>
          <w:b w:val="false"/>
          <w:i w:val="false"/>
          <w:color w:val="000000"/>
          <w:sz w:val="28"/>
        </w:rPr>
        <w:t>
      29. Аудан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76"/>
    <w:bookmarkStart w:name="z85" w:id="77"/>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86"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аудан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87"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9"/>
    <w:bookmarkStart w:name="z88" w:id="80"/>
    <w:p>
      <w:pPr>
        <w:spacing w:after="0"/>
        <w:ind w:left="0"/>
        <w:jc w:val="both"/>
      </w:pPr>
      <w:r>
        <w:rPr>
          <w:rFonts w:ascii="Times New Roman"/>
          <w:b w:val="false"/>
          <w:i w:val="false"/>
          <w:color w:val="000000"/>
          <w:sz w:val="28"/>
        </w:rPr>
        <w:t>
      Аудандық бюджетті облыстық бюджетті бекіту туралы облыстық мәслихаттың шешіміне қол қойылғаннан кейін екі апта мерзімнен кешіктірмей мәслихат бекітеді. Ауылдық округтердің бюджеттерін аудандық бюджетті бекіту туралы аудандық мәслихаттың шешіміне қол қойылған күннен бастап қаржы жылының соңына дейін аудандық мәслихат бекітеді.</w:t>
      </w:r>
    </w:p>
    <w:bookmarkEnd w:id="80"/>
    <w:bookmarkStart w:name="z89" w:id="81"/>
    <w:p>
      <w:pPr>
        <w:spacing w:after="0"/>
        <w:ind w:left="0"/>
        <w:jc w:val="both"/>
      </w:pPr>
      <w:r>
        <w:rPr>
          <w:rFonts w:ascii="Times New Roman"/>
          <w:b w:val="false"/>
          <w:i w:val="false"/>
          <w:color w:val="000000"/>
          <w:sz w:val="28"/>
        </w:rPr>
        <w:t>
      Ауылдық округтерді аудандық мәслихаттың жекелеген шешімдерімен бекітуге жол беріледі.</w:t>
      </w:r>
    </w:p>
    <w:bookmarkEnd w:id="81"/>
    <w:bookmarkStart w:name="z90" w:id="82"/>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2"/>
    <w:bookmarkStart w:name="z91" w:id="83"/>
    <w:p>
      <w:pPr>
        <w:spacing w:after="0"/>
        <w:ind w:left="0"/>
        <w:jc w:val="both"/>
      </w:pPr>
      <w:r>
        <w:rPr>
          <w:rFonts w:ascii="Times New Roman"/>
          <w:b w:val="false"/>
          <w:i w:val="false"/>
          <w:color w:val="000000"/>
          <w:sz w:val="28"/>
        </w:rPr>
        <w:t>
      31. Мәслихаттың кезектен тыс сессиясында ауданың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3"/>
    <w:bookmarkStart w:name="z92" w:id="84"/>
    <w:p>
      <w:pPr>
        <w:spacing w:after="0"/>
        <w:ind w:left="0"/>
        <w:jc w:val="left"/>
      </w:pPr>
      <w:r>
        <w:rPr>
          <w:rFonts w:ascii="Times New Roman"/>
          <w:b/>
          <w:i w:val="false"/>
          <w:color w:val="000000"/>
        </w:rPr>
        <w:t xml:space="preserve"> 4-тарау. Есептерді тыңдау тәртібі</w:t>
      </w:r>
    </w:p>
    <w:bookmarkEnd w:id="84"/>
    <w:bookmarkStart w:name="z93" w:id="85"/>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5"/>
    <w:bookmarkStart w:name="z94" w:id="86"/>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6"/>
    <w:bookmarkStart w:name="z95" w:id="87"/>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bookmarkEnd w:id="87"/>
    <w:bookmarkStart w:name="z96" w:id="88"/>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8"/>
    <w:bookmarkStart w:name="z97" w:id="89"/>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9"/>
    <w:bookmarkStart w:name="z98"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0"/>
    <w:bookmarkStart w:name="z99" w:id="91"/>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1"/>
    <w:bookmarkStart w:name="z100"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101"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3"/>
    <w:bookmarkStart w:name="z102" w:id="94"/>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4"/>
    <w:bookmarkStart w:name="z103" w:id="95"/>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5"/>
    <w:bookmarkStart w:name="z104" w:id="96"/>
    <w:p>
      <w:pPr>
        <w:spacing w:after="0"/>
        <w:ind w:left="0"/>
        <w:jc w:val="both"/>
      </w:pPr>
      <w:r>
        <w:rPr>
          <w:rFonts w:ascii="Times New Roman"/>
          <w:b w:val="false"/>
          <w:i w:val="false"/>
          <w:color w:val="000000"/>
          <w:sz w:val="28"/>
        </w:rPr>
        <w:t>
      35. Мыналар:</w:t>
      </w:r>
    </w:p>
    <w:bookmarkEnd w:id="96"/>
    <w:bookmarkStart w:name="z105" w:id="9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7"/>
    <w:bookmarkStart w:name="z106" w:id="98"/>
    <w:p>
      <w:pPr>
        <w:spacing w:after="0"/>
        <w:ind w:left="0"/>
        <w:jc w:val="both"/>
      </w:pPr>
      <w:r>
        <w:rPr>
          <w:rFonts w:ascii="Times New Roman"/>
          <w:b w:val="false"/>
          <w:i w:val="false"/>
          <w:color w:val="000000"/>
          <w:sz w:val="28"/>
        </w:rPr>
        <w:t>
      2) жергілікті қоғамдастық жиналысының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8"/>
    <w:bookmarkStart w:name="z107" w:id="99"/>
    <w:p>
      <w:pPr>
        <w:spacing w:after="0"/>
        <w:ind w:left="0"/>
        <w:jc w:val="both"/>
      </w:pPr>
      <w:r>
        <w:rPr>
          <w:rFonts w:ascii="Times New Roman"/>
          <w:b w:val="false"/>
          <w:i w:val="false"/>
          <w:color w:val="000000"/>
          <w:sz w:val="28"/>
        </w:rPr>
        <w:t xml:space="preserve">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9"/>
    <w:bookmarkStart w:name="z108" w:id="100"/>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0"/>
    <w:bookmarkStart w:name="z109" w:id="101"/>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1"/>
    <w:bookmarkStart w:name="z110" w:id="102"/>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2"/>
    <w:bookmarkStart w:name="z111" w:id="103"/>
    <w:p>
      <w:pPr>
        <w:spacing w:after="0"/>
        <w:ind w:left="0"/>
        <w:jc w:val="both"/>
      </w:pPr>
      <w:r>
        <w:rPr>
          <w:rFonts w:ascii="Times New Roman"/>
          <w:b w:val="false"/>
          <w:i w:val="false"/>
          <w:color w:val="000000"/>
          <w:sz w:val="28"/>
        </w:rPr>
        <w:t>
      37. Облыстың тексеру комиссияларының бюджеттің атқарылуы туралы есептерін мәслихат жыл сайын қарайды.</w:t>
      </w:r>
    </w:p>
    <w:bookmarkEnd w:id="103"/>
    <w:bookmarkStart w:name="z112" w:id="104"/>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4"/>
    <w:bookmarkStart w:name="z113" w:id="105"/>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5"/>
    <w:bookmarkStart w:name="z114" w:id="106"/>
    <w:p>
      <w:pPr>
        <w:spacing w:after="0"/>
        <w:ind w:left="0"/>
        <w:jc w:val="both"/>
      </w:pPr>
      <w:r>
        <w:rPr>
          <w:rFonts w:ascii="Times New Roman"/>
          <w:b w:val="false"/>
          <w:i w:val="false"/>
          <w:color w:val="000000"/>
          <w:sz w:val="28"/>
        </w:rPr>
        <w:t>
      Тұрғындар алдында мәслихат төрағасы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6"/>
    <w:bookmarkStart w:name="z115" w:id="107"/>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07"/>
    <w:bookmarkStart w:name="z116" w:id="108"/>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8"/>
    <w:bookmarkStart w:name="z117" w:id="109"/>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9"/>
    <w:bookmarkStart w:name="z118" w:id="110"/>
    <w:p>
      <w:pPr>
        <w:spacing w:after="0"/>
        <w:ind w:left="0"/>
        <w:jc w:val="left"/>
      </w:pPr>
      <w:r>
        <w:rPr>
          <w:rFonts w:ascii="Times New Roman"/>
          <w:b/>
          <w:i w:val="false"/>
          <w:color w:val="000000"/>
        </w:rPr>
        <w:t xml:space="preserve"> 5-тарау. Депутаттық сауалдарды қарау тәртібі</w:t>
      </w:r>
    </w:p>
    <w:bookmarkEnd w:id="110"/>
    <w:bookmarkStart w:name="z119" w:id="111"/>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1"/>
    <w:bookmarkStart w:name="z120" w:id="112"/>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2"/>
    <w:bookmarkStart w:name="z121" w:id="113"/>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3"/>
    <w:bookmarkStart w:name="z122" w:id="114"/>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4"/>
    <w:bookmarkStart w:name="z123" w:id="115"/>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5"/>
    <w:bookmarkStart w:name="z124" w:id="116"/>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6"/>
    <w:bookmarkStart w:name="z125" w:id="117"/>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7"/>
    <w:bookmarkStart w:name="z126" w:id="118"/>
    <w:p>
      <w:pPr>
        <w:spacing w:after="0"/>
        <w:ind w:left="0"/>
        <w:jc w:val="left"/>
      </w:pPr>
      <w:r>
        <w:rPr>
          <w:rFonts w:ascii="Times New Roman"/>
          <w:b/>
          <w:i w:val="false"/>
          <w:color w:val="000000"/>
        </w:rPr>
        <w:t xml:space="preserve"> 1-параграф. Мәслихат төрағасы</w:t>
      </w:r>
    </w:p>
    <w:bookmarkEnd w:id="118"/>
    <w:bookmarkStart w:name="z127" w:id="119"/>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9"/>
    <w:bookmarkStart w:name="z128" w:id="120"/>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0"/>
    <w:bookmarkStart w:name="z129" w:id="121"/>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1"/>
    <w:bookmarkStart w:name="z130" w:id="122"/>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2"/>
    <w:bookmarkStart w:name="z131" w:id="123"/>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3"/>
    <w:bookmarkStart w:name="z132" w:id="124"/>
    <w:p>
      <w:pPr>
        <w:spacing w:after="0"/>
        <w:ind w:left="0"/>
        <w:jc w:val="both"/>
      </w:pPr>
      <w:r>
        <w:rPr>
          <w:rFonts w:ascii="Times New Roman"/>
          <w:b w:val="false"/>
          <w:i w:val="false"/>
          <w:color w:val="000000"/>
          <w:sz w:val="28"/>
        </w:rPr>
        <w:t xml:space="preserve">
      Мәслихат төрағасы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124"/>
    <w:bookmarkStart w:name="z133" w:id="125"/>
    <w:p>
      <w:pPr>
        <w:spacing w:after="0"/>
        <w:ind w:left="0"/>
        <w:jc w:val="both"/>
      </w:pPr>
      <w:r>
        <w:rPr>
          <w:rFonts w:ascii="Times New Roman"/>
          <w:b w:val="false"/>
          <w:i w:val="false"/>
          <w:color w:val="000000"/>
          <w:sz w:val="28"/>
        </w:rPr>
        <w:t>
      46.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5"/>
    <w:bookmarkStart w:name="z134" w:id="126"/>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6"/>
    <w:bookmarkStart w:name="z135" w:id="127"/>
    <w:p>
      <w:pPr>
        <w:spacing w:after="0"/>
        <w:ind w:left="0"/>
        <w:jc w:val="both"/>
      </w:pPr>
      <w:r>
        <w:rPr>
          <w:rFonts w:ascii="Times New Roman"/>
          <w:b w:val="false"/>
          <w:i w:val="false"/>
          <w:color w:val="000000"/>
          <w:sz w:val="28"/>
        </w:rPr>
        <w:t xml:space="preserve">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төрағасы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127"/>
    <w:bookmarkStart w:name="z136" w:id="128"/>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8"/>
    <w:bookmarkStart w:name="z137" w:id="129"/>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9"/>
    <w:bookmarkStart w:name="z138" w:id="130"/>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0"/>
    <w:bookmarkStart w:name="z139" w:id="131"/>
    <w:p>
      <w:pPr>
        <w:spacing w:after="0"/>
        <w:ind w:left="0"/>
        <w:jc w:val="both"/>
      </w:pPr>
      <w:r>
        <w:rPr>
          <w:rFonts w:ascii="Times New Roman"/>
          <w:b w:val="false"/>
          <w:i w:val="false"/>
          <w:color w:val="000000"/>
          <w:sz w:val="28"/>
        </w:rPr>
        <w:t>
      Тұрақты комиссиялардың саны жетіден аспауға тиіс.</w:t>
      </w:r>
    </w:p>
    <w:bookmarkEnd w:id="131"/>
    <w:bookmarkStart w:name="z140" w:id="132"/>
    <w:p>
      <w:pPr>
        <w:spacing w:after="0"/>
        <w:ind w:left="0"/>
        <w:jc w:val="both"/>
      </w:pPr>
      <w:r>
        <w:rPr>
          <w:rFonts w:ascii="Times New Roman"/>
          <w:b w:val="false"/>
          <w:i w:val="false"/>
          <w:color w:val="000000"/>
          <w:sz w:val="28"/>
        </w:rPr>
        <w:t>
      Тұрақты комиссиялар жұмыс топтарын құра алады.</w:t>
      </w:r>
    </w:p>
    <w:bookmarkEnd w:id="132"/>
    <w:bookmarkStart w:name="z141" w:id="133"/>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айқындалады.</w:t>
      </w:r>
    </w:p>
    <w:bookmarkEnd w:id="133"/>
    <w:bookmarkStart w:name="z142" w:id="134"/>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4"/>
    <w:bookmarkStart w:name="z143" w:id="135"/>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5"/>
    <w:bookmarkStart w:name="z144" w:id="136"/>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6"/>
    <w:bookmarkStart w:name="z145" w:id="137"/>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7"/>
    <w:bookmarkStart w:name="z146" w:id="138"/>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8"/>
    <w:bookmarkStart w:name="z147" w:id="139"/>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9"/>
    <w:bookmarkStart w:name="z148" w:id="140"/>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0"/>
    <w:bookmarkStart w:name="z149" w:id="141"/>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1"/>
    <w:bookmarkStart w:name="z150" w:id="142"/>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2"/>
    <w:bookmarkStart w:name="z151" w:id="143"/>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3"/>
    <w:bookmarkStart w:name="z152" w:id="144"/>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4"/>
    <w:bookmarkStart w:name="z153" w:id="145"/>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5"/>
    <w:bookmarkStart w:name="z154" w:id="146"/>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6"/>
    <w:bookmarkStart w:name="z155" w:id="147"/>
    <w:p>
      <w:pPr>
        <w:spacing w:after="0"/>
        <w:ind w:left="0"/>
        <w:jc w:val="left"/>
      </w:pPr>
      <w:r>
        <w:rPr>
          <w:rFonts w:ascii="Times New Roman"/>
          <w:b/>
          <w:i w:val="false"/>
          <w:color w:val="000000"/>
        </w:rPr>
        <w:t xml:space="preserve"> 3-параграф. Мәслихаттың тұрақты комиссиясының төрағасы</w:t>
      </w:r>
    </w:p>
    <w:bookmarkEnd w:id="147"/>
    <w:bookmarkStart w:name="z156" w:id="148"/>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8"/>
    <w:bookmarkStart w:name="z157" w:id="149"/>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9"/>
    <w:bookmarkStart w:name="z158" w:id="15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0"/>
    <w:bookmarkStart w:name="z159" w:id="151"/>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1"/>
    <w:bookmarkStart w:name="z160" w:id="152"/>
    <w:p>
      <w:pPr>
        <w:spacing w:after="0"/>
        <w:ind w:left="0"/>
        <w:jc w:val="both"/>
      </w:pPr>
      <w:r>
        <w:rPr>
          <w:rFonts w:ascii="Times New Roman"/>
          <w:b w:val="false"/>
          <w:i w:val="false"/>
          <w:color w:val="000000"/>
          <w:sz w:val="28"/>
        </w:rPr>
        <w:t>
      55. Егер осы Регламенттің 60-тармағында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2"/>
    <w:bookmarkStart w:name="z161" w:id="153"/>
    <w:p>
      <w:pPr>
        <w:spacing w:after="0"/>
        <w:ind w:left="0"/>
        <w:jc w:val="both"/>
      </w:pPr>
      <w:r>
        <w:rPr>
          <w:rFonts w:ascii="Times New Roman"/>
          <w:b w:val="false"/>
          <w:i w:val="false"/>
          <w:color w:val="000000"/>
          <w:sz w:val="28"/>
        </w:rPr>
        <w:t xml:space="preserve">
      56. Мәслихаттың тұрақты комиссиясының төрағасы өкілеттігін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осы </w:t>
      </w:r>
      <w:r>
        <w:rPr>
          <w:rFonts w:ascii="Times New Roman"/>
          <w:b w:val="false"/>
          <w:i w:val="false"/>
          <w:color w:val="000000"/>
          <w:sz w:val="28"/>
        </w:rPr>
        <w:t>Регламентке</w:t>
      </w:r>
      <w:r>
        <w:rPr>
          <w:rFonts w:ascii="Times New Roman"/>
          <w:b w:val="false"/>
          <w:i w:val="false"/>
          <w:color w:val="000000"/>
          <w:sz w:val="28"/>
        </w:rPr>
        <w:t xml:space="preserve"> және мәслихаттың шешіміне сәйкес жүзеге асырады.</w:t>
      </w:r>
    </w:p>
    <w:bookmarkEnd w:id="153"/>
    <w:bookmarkStart w:name="z162" w:id="154"/>
    <w:p>
      <w:pPr>
        <w:spacing w:after="0"/>
        <w:ind w:left="0"/>
        <w:jc w:val="left"/>
      </w:pPr>
      <w:r>
        <w:rPr>
          <w:rFonts w:ascii="Times New Roman"/>
          <w:b/>
          <w:i w:val="false"/>
          <w:color w:val="000000"/>
        </w:rPr>
        <w:t xml:space="preserve"> 4-параграф. Мәслихаттың есеп комиссиясы</w:t>
      </w:r>
    </w:p>
    <w:bookmarkEnd w:id="154"/>
    <w:bookmarkStart w:name="z163" w:id="155"/>
    <w:p>
      <w:pPr>
        <w:spacing w:after="0"/>
        <w:ind w:left="0"/>
        <w:jc w:val="both"/>
      </w:pPr>
      <w:r>
        <w:rPr>
          <w:rFonts w:ascii="Times New Roman"/>
          <w:b w:val="false"/>
          <w:i w:val="false"/>
          <w:color w:val="000000"/>
          <w:sz w:val="28"/>
        </w:rPr>
        <w:t>
      61.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5"/>
    <w:bookmarkStart w:name="z164" w:id="156"/>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6"/>
    <w:bookmarkStart w:name="z165" w:id="157"/>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7"/>
    <w:bookmarkStart w:name="z166" w:id="158"/>
    <w:p>
      <w:pPr>
        <w:spacing w:after="0"/>
        <w:ind w:left="0"/>
        <w:jc w:val="both"/>
      </w:pPr>
      <w:r>
        <w:rPr>
          <w:rFonts w:ascii="Times New Roman"/>
          <w:b w:val="false"/>
          <w:i w:val="false"/>
          <w:color w:val="000000"/>
          <w:sz w:val="28"/>
        </w:rPr>
        <w:t>
      62. Ашық дауыс беру өткізілген кезде есеп комиссиясы дауыс беру және оның қорытындысын шығару процесін ұйымдастырады.</w:t>
      </w:r>
    </w:p>
    <w:bookmarkEnd w:id="158"/>
    <w:bookmarkStart w:name="z167" w:id="159"/>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9"/>
    <w:bookmarkStart w:name="z168" w:id="160"/>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0"/>
    <w:bookmarkStart w:name="z169" w:id="161"/>
    <w:p>
      <w:pPr>
        <w:spacing w:after="0"/>
        <w:ind w:left="0"/>
        <w:jc w:val="both"/>
      </w:pPr>
      <w:r>
        <w:rPr>
          <w:rFonts w:ascii="Times New Roman"/>
          <w:b w:val="false"/>
          <w:i w:val="false"/>
          <w:color w:val="000000"/>
          <w:sz w:val="28"/>
        </w:rPr>
        <w:t>
      63. Мәслихат төрағасы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1"/>
    <w:bookmarkStart w:name="z170" w:id="162"/>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2"/>
    <w:bookmarkStart w:name="z171" w:id="163"/>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3"/>
    <w:bookmarkStart w:name="z172" w:id="164"/>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4"/>
    <w:bookmarkStart w:name="z173" w:id="165"/>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5"/>
    <w:bookmarkStart w:name="z174" w:id="166"/>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6"/>
    <w:bookmarkStart w:name="z175" w:id="167"/>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7"/>
    <w:bookmarkStart w:name="z176" w:id="168"/>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8"/>
    <w:bookmarkStart w:name="z177" w:id="169"/>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9"/>
    <w:bookmarkStart w:name="z178" w:id="170"/>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0"/>
    <w:bookmarkStart w:name="z179" w:id="171"/>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1"/>
    <w:bookmarkStart w:name="z180" w:id="172"/>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2"/>
    <w:bookmarkStart w:name="z181" w:id="173"/>
    <w:p>
      <w:pPr>
        <w:spacing w:after="0"/>
        <w:ind w:left="0"/>
        <w:jc w:val="left"/>
      </w:pPr>
      <w:r>
        <w:rPr>
          <w:rFonts w:ascii="Times New Roman"/>
          <w:b/>
          <w:i w:val="false"/>
          <w:color w:val="000000"/>
        </w:rPr>
        <w:t xml:space="preserve"> 5-параграф. Мәслихаттардағы депутаттық бірлестіктер</w:t>
      </w:r>
    </w:p>
    <w:bookmarkEnd w:id="173"/>
    <w:bookmarkStart w:name="z182" w:id="174"/>
    <w:p>
      <w:pPr>
        <w:spacing w:after="0"/>
        <w:ind w:left="0"/>
        <w:jc w:val="both"/>
      </w:pPr>
      <w:r>
        <w:rPr>
          <w:rFonts w:ascii="Times New Roman"/>
          <w:b w:val="false"/>
          <w:i w:val="false"/>
          <w:color w:val="000000"/>
          <w:sz w:val="28"/>
        </w:rPr>
        <w:t>
      64.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4"/>
    <w:bookmarkStart w:name="z183" w:id="175"/>
    <w:p>
      <w:pPr>
        <w:spacing w:after="0"/>
        <w:ind w:left="0"/>
        <w:jc w:val="both"/>
      </w:pPr>
      <w:r>
        <w:rPr>
          <w:rFonts w:ascii="Times New Roman"/>
          <w:b w:val="false"/>
          <w:i w:val="false"/>
          <w:color w:val="000000"/>
          <w:sz w:val="28"/>
        </w:rPr>
        <w:t>
      65.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5"/>
    <w:bookmarkStart w:name="z184" w:id="176"/>
    <w:p>
      <w:pPr>
        <w:spacing w:after="0"/>
        <w:ind w:left="0"/>
        <w:jc w:val="both"/>
      </w:pPr>
      <w:r>
        <w:rPr>
          <w:rFonts w:ascii="Times New Roman"/>
          <w:b w:val="false"/>
          <w:i w:val="false"/>
          <w:color w:val="000000"/>
          <w:sz w:val="28"/>
        </w:rPr>
        <w:t>
      66. Депутаттық бірлестіктердің мүшелері:</w:t>
      </w:r>
    </w:p>
    <w:bookmarkEnd w:id="176"/>
    <w:bookmarkStart w:name="z185" w:id="1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7"/>
    <w:bookmarkStart w:name="z186" w:id="17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8"/>
    <w:bookmarkStart w:name="z187" w:id="179"/>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9"/>
    <w:bookmarkStart w:name="z188" w:id="180"/>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0"/>
    <w:bookmarkStart w:name="z189" w:id="181"/>
    <w:p>
      <w:pPr>
        <w:spacing w:after="0"/>
        <w:ind w:left="0"/>
        <w:jc w:val="both"/>
      </w:pPr>
      <w:r>
        <w:rPr>
          <w:rFonts w:ascii="Times New Roman"/>
          <w:b w:val="false"/>
          <w:i w:val="false"/>
          <w:color w:val="000000"/>
          <w:sz w:val="28"/>
        </w:rPr>
        <w:t>
      67.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1"/>
    <w:bookmarkStart w:name="z190" w:id="182"/>
    <w:p>
      <w:pPr>
        <w:spacing w:after="0"/>
        <w:ind w:left="0"/>
        <w:jc w:val="left"/>
      </w:pPr>
      <w:r>
        <w:rPr>
          <w:rFonts w:ascii="Times New Roman"/>
          <w:b/>
          <w:i w:val="false"/>
          <w:color w:val="000000"/>
        </w:rPr>
        <w:t xml:space="preserve"> 7-тарау. Депутаттық әдеп қағидалары</w:t>
      </w:r>
    </w:p>
    <w:bookmarkEnd w:id="182"/>
    <w:bookmarkStart w:name="z191" w:id="183"/>
    <w:p>
      <w:pPr>
        <w:spacing w:after="0"/>
        <w:ind w:left="0"/>
        <w:jc w:val="both"/>
      </w:pPr>
      <w:r>
        <w:rPr>
          <w:rFonts w:ascii="Times New Roman"/>
          <w:b w:val="false"/>
          <w:i w:val="false"/>
          <w:color w:val="000000"/>
          <w:sz w:val="28"/>
        </w:rPr>
        <w:t>
      68. Мәслихат депутаттары:</w:t>
      </w:r>
    </w:p>
    <w:bookmarkEnd w:id="183"/>
    <w:bookmarkStart w:name="z192" w:id="18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4"/>
    <w:bookmarkStart w:name="z193" w:id="185"/>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5"/>
    <w:bookmarkStart w:name="z194" w:id="186"/>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6"/>
    <w:bookmarkStart w:name="z195" w:id="187"/>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7"/>
    <w:bookmarkStart w:name="z196" w:id="188"/>
    <w:p>
      <w:pPr>
        <w:spacing w:after="0"/>
        <w:ind w:left="0"/>
        <w:jc w:val="both"/>
      </w:pPr>
      <w:r>
        <w:rPr>
          <w:rFonts w:ascii="Times New Roman"/>
          <w:b w:val="false"/>
          <w:i w:val="false"/>
          <w:color w:val="000000"/>
          <w:sz w:val="28"/>
        </w:rPr>
        <w:t>
      5) сөйлеушілердің сөзін бөлмеуге тиіс.</w:t>
      </w:r>
    </w:p>
    <w:bookmarkEnd w:id="188"/>
    <w:bookmarkStart w:name="z197" w:id="189"/>
    <w:p>
      <w:pPr>
        <w:spacing w:after="0"/>
        <w:ind w:left="0"/>
        <w:jc w:val="both"/>
      </w:pPr>
      <w:r>
        <w:rPr>
          <w:rFonts w:ascii="Times New Roman"/>
          <w:b w:val="false"/>
          <w:i w:val="false"/>
          <w:color w:val="000000"/>
          <w:sz w:val="28"/>
        </w:rPr>
        <w:t>
      69.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9"/>
    <w:bookmarkStart w:name="z198" w:id="190"/>
    <w:p>
      <w:pPr>
        <w:spacing w:after="0"/>
        <w:ind w:left="0"/>
        <w:jc w:val="both"/>
      </w:pPr>
      <w:r>
        <w:rPr>
          <w:rFonts w:ascii="Times New Roman"/>
          <w:b w:val="false"/>
          <w:i w:val="false"/>
          <w:color w:val="000000"/>
          <w:sz w:val="28"/>
        </w:rPr>
        <w:t>
      70.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0"/>
    <w:bookmarkStart w:name="z199" w:id="191"/>
    <w:p>
      <w:pPr>
        <w:spacing w:after="0"/>
        <w:ind w:left="0"/>
        <w:jc w:val="both"/>
      </w:pPr>
      <w:r>
        <w:rPr>
          <w:rFonts w:ascii="Times New Roman"/>
          <w:b w:val="false"/>
          <w:i w:val="false"/>
          <w:color w:val="000000"/>
          <w:sz w:val="28"/>
        </w:rPr>
        <w:t>
      71.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1"/>
    <w:bookmarkStart w:name="z200" w:id="192"/>
    <w:p>
      <w:pPr>
        <w:spacing w:after="0"/>
        <w:ind w:left="0"/>
        <w:jc w:val="both"/>
      </w:pPr>
      <w:r>
        <w:rPr>
          <w:rFonts w:ascii="Times New Roman"/>
          <w:b w:val="false"/>
          <w:i w:val="false"/>
          <w:color w:val="000000"/>
          <w:sz w:val="28"/>
        </w:rPr>
        <w:t>
      72.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2"/>
    <w:bookmarkStart w:name="z201" w:id="193"/>
    <w:p>
      <w:pPr>
        <w:spacing w:after="0"/>
        <w:ind w:left="0"/>
        <w:jc w:val="both"/>
      </w:pPr>
      <w:r>
        <w:rPr>
          <w:rFonts w:ascii="Times New Roman"/>
          <w:b w:val="false"/>
          <w:i w:val="false"/>
          <w:color w:val="000000"/>
          <w:sz w:val="28"/>
        </w:rPr>
        <w:t xml:space="preserve">
      73.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3"/>
    <w:bookmarkStart w:name="z202" w:id="194"/>
    <w:p>
      <w:pPr>
        <w:spacing w:after="0"/>
        <w:ind w:left="0"/>
        <w:jc w:val="left"/>
      </w:pPr>
      <w:r>
        <w:rPr>
          <w:rFonts w:ascii="Times New Roman"/>
          <w:b/>
          <w:i w:val="false"/>
          <w:color w:val="000000"/>
        </w:rPr>
        <w:t xml:space="preserve"> 8-тарау. Мәслихат депутаттарының біліктілігін арттыру</w:t>
      </w:r>
    </w:p>
    <w:bookmarkEnd w:id="194"/>
    <w:bookmarkStart w:name="z203" w:id="195"/>
    <w:p>
      <w:pPr>
        <w:spacing w:after="0"/>
        <w:ind w:left="0"/>
        <w:jc w:val="both"/>
      </w:pPr>
      <w:r>
        <w:rPr>
          <w:rFonts w:ascii="Times New Roman"/>
          <w:b w:val="false"/>
          <w:i w:val="false"/>
          <w:color w:val="000000"/>
          <w:sz w:val="28"/>
        </w:rPr>
        <w:t>
      74.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5"/>
    <w:bookmarkStart w:name="z204" w:id="196"/>
    <w:p>
      <w:pPr>
        <w:spacing w:after="0"/>
        <w:ind w:left="0"/>
        <w:jc w:val="both"/>
      </w:pPr>
      <w:r>
        <w:rPr>
          <w:rFonts w:ascii="Times New Roman"/>
          <w:b w:val="false"/>
          <w:i w:val="false"/>
          <w:color w:val="000000"/>
          <w:sz w:val="28"/>
        </w:rPr>
        <w:t>
      75.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6"/>
    <w:bookmarkStart w:name="z205" w:id="197"/>
    <w:p>
      <w:pPr>
        <w:spacing w:after="0"/>
        <w:ind w:left="0"/>
        <w:jc w:val="both"/>
      </w:pPr>
      <w:r>
        <w:rPr>
          <w:rFonts w:ascii="Times New Roman"/>
          <w:b w:val="false"/>
          <w:i w:val="false"/>
          <w:color w:val="000000"/>
          <w:sz w:val="28"/>
        </w:rPr>
        <w:t>
      76. Мәслихат депутаттарының біліктілігін арттыру ұзақтығы кемінде 40 академиялық сағатты құрайды.</w:t>
      </w:r>
    </w:p>
    <w:bookmarkEnd w:id="197"/>
    <w:bookmarkStart w:name="z206" w:id="198"/>
    <w:p>
      <w:pPr>
        <w:spacing w:after="0"/>
        <w:ind w:left="0"/>
        <w:jc w:val="both"/>
      </w:pPr>
      <w:r>
        <w:rPr>
          <w:rFonts w:ascii="Times New Roman"/>
          <w:b w:val="false"/>
          <w:i w:val="false"/>
          <w:color w:val="000000"/>
          <w:sz w:val="28"/>
        </w:rPr>
        <w:t>
      77.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8"/>
    <w:bookmarkStart w:name="z207" w:id="199"/>
    <w:p>
      <w:pPr>
        <w:spacing w:after="0"/>
        <w:ind w:left="0"/>
        <w:jc w:val="both"/>
      </w:pPr>
      <w:r>
        <w:rPr>
          <w:rFonts w:ascii="Times New Roman"/>
          <w:b w:val="false"/>
          <w:i w:val="false"/>
          <w:color w:val="000000"/>
          <w:sz w:val="28"/>
        </w:rPr>
        <w:t>
      78.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9"/>
    <w:bookmarkStart w:name="z208" w:id="200"/>
    <w:p>
      <w:pPr>
        <w:spacing w:after="0"/>
        <w:ind w:left="0"/>
        <w:jc w:val="left"/>
      </w:pPr>
      <w:r>
        <w:rPr>
          <w:rFonts w:ascii="Times New Roman"/>
          <w:b/>
          <w:i w:val="false"/>
          <w:color w:val="000000"/>
        </w:rPr>
        <w:t xml:space="preserve"> 9-тарау. Мәслихат аппаратының жұмысын ұйымдастыру</w:t>
      </w:r>
    </w:p>
    <w:bookmarkEnd w:id="200"/>
    <w:bookmarkStart w:name="z209" w:id="201"/>
    <w:p>
      <w:pPr>
        <w:spacing w:after="0"/>
        <w:ind w:left="0"/>
        <w:jc w:val="both"/>
      </w:pPr>
      <w:r>
        <w:rPr>
          <w:rFonts w:ascii="Times New Roman"/>
          <w:b w:val="false"/>
          <w:i w:val="false"/>
          <w:color w:val="000000"/>
          <w:sz w:val="28"/>
        </w:rPr>
        <w:t>
      79.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1"/>
    <w:bookmarkStart w:name="z210" w:id="202"/>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2"/>
    <w:bookmarkStart w:name="z211" w:id="203"/>
    <w:p>
      <w:pPr>
        <w:spacing w:after="0"/>
        <w:ind w:left="0"/>
        <w:jc w:val="both"/>
      </w:pPr>
      <w:r>
        <w:rPr>
          <w:rFonts w:ascii="Times New Roman"/>
          <w:b w:val="false"/>
          <w:i w:val="false"/>
          <w:color w:val="000000"/>
          <w:sz w:val="28"/>
        </w:rPr>
        <w:t>
      Мәслихат аппараты туралы ережені мәслихат бекітеді.</w:t>
      </w:r>
    </w:p>
    <w:bookmarkEnd w:id="203"/>
    <w:bookmarkStart w:name="z212" w:id="204"/>
    <w:p>
      <w:pPr>
        <w:spacing w:after="0"/>
        <w:ind w:left="0"/>
        <w:jc w:val="both"/>
      </w:pPr>
      <w:r>
        <w:rPr>
          <w:rFonts w:ascii="Times New Roman"/>
          <w:b w:val="false"/>
          <w:i w:val="false"/>
          <w:color w:val="000000"/>
          <w:sz w:val="28"/>
        </w:rPr>
        <w:t>
      80.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4"/>
    <w:bookmarkStart w:name="z213" w:id="205"/>
    <w:p>
      <w:pPr>
        <w:spacing w:after="0"/>
        <w:ind w:left="0"/>
        <w:jc w:val="both"/>
      </w:pPr>
      <w:r>
        <w:rPr>
          <w:rFonts w:ascii="Times New Roman"/>
          <w:b w:val="false"/>
          <w:i w:val="false"/>
          <w:color w:val="000000"/>
          <w:sz w:val="28"/>
        </w:rPr>
        <w:t xml:space="preserve">
      81. Мәслихат аппаратының мемлекеттік қызметшілерінің қызметі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205"/>
    <w:bookmarkStart w:name="z214" w:id="206"/>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