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8393" w14:textId="0378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Самар ауданының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2023 жылғы 28 желтоқсандағы № 9-3/VIII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атауы жаңа редакцияда - Шығыс Қазақстан облысы Самар ауданы мәслихатының 02.04.2024 </w:t>
      </w:r>
      <w:r>
        <w:rPr>
          <w:rFonts w:ascii="Times New Roman"/>
          <w:b w:val="false"/>
          <w:i w:val="false"/>
          <w:color w:val="000000"/>
          <w:sz w:val="28"/>
        </w:rPr>
        <w:t>№ 10-7/VIII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Самар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4 649 705,8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1 730 951,1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2 892 796,7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5 658 344,9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54 335,0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15 093,0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41 500,0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- 1 104 474,1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1 104 474,1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825 274,0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297 787,1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Самар ауданы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16-4/VIII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"2024-2026 жылдарға арналған облыстық бюджет туралы" Шығыс Қазақстан облыстық мәслихатының 2023 жылғы 15 желтоқсандағы № 9/69-VIII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салынатын табыстардан алынатын жеке табыс салығы бойынша 2024 жылға арналған аудандық бюджетке кірістерді бөлу нормативке сәйкес 100 пайыз мөлшерінде орындалсын.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аудандық маңызы бар қалалардың, ауылдардың, кенттердің, ауылдық округтердің бюджеттеріне аудандық бюджеттен берілетін субвенциялардың көлемі жалпы 350 241,0 мың теңге сомада көзделсін, соның ішінде: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-Аққала ауылдық округі 44 672,0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Бастаушы ауылдық округі 30 318,0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Құлынжон ауылдық округі 41 764,0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Маринагорка ауылдық округі 37 228,0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Миролюбовка ауылдық округі 37 370,0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 ауылдық округі 44 121,0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 ауылдық округі 72 050,0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 ауылдық округі 42 718,0 тысяч тенге;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2024 жылға арналған резерві 30 228,0 мың теңге сомада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Самар ауданының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Самар ауданы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16-4/VIII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4 649 705,8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 бойынша пайыздар мемлекеттік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2 892 796,7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2 885 321,8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2 885 321,8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5 658 344,9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1 848 771,1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-1 104 474,1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 бойынша пайыздар мемлекеттік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қызметтер мен жұмыстарға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қызметтер мен жұмыстарға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ағымдағы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 іссапарлар мен қызметтік сапарлар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ағымдағы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қала)ауқымындағы төтенше жағдайлардың алдын алу және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қызметтер мен жұмыстарға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саласындағы азаматтарды әлеуметтік қорғау жөніндегі қосымша 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жәнеовогоау тілі мамандарының, жеке көмекшілердің қызметтер көрсетуі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қорларды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9-3/VIII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 бойынша пайыздар мемлекеттік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мемлекеттәк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қала)ауқымындағы төтенше жағдайлардың алдын алу және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саласындағы азаматтарды әлеуметтік қорғау жөніндегі қосымша 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жәнеовогоау тілі мамандарының, жеке көмекшілердің қызметтер көрсетуі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қамту, әлеуметтік бағдарламалар және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қаладан)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 табиғи және техногендік сипаттағы төтенше жағдайларды жою үшін ауданның (облыстық маңызы бар қаланың)жергілікті атқарушы органының төтенше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шұғыл шығындарға арналған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