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4d6e" w14:textId="4504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Шемонаиха ауданының қала, кенттер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2023 жылғы 28 желтоқсандағы № 12/3-VIII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867 949,0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279 263,0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578 976,0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913 564,2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-45 615,2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45 615,2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45 615,2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Шемонаиха ауданы Шемонаиха қаласының бюджетінде 73 678,0 мың теңге сомасында аудандық бюджеттен 2024 жылға арналған қала бюджетіне берілетін бюджеттік субвенциялар көлемі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Шемонаиха ауданы Шемонаиха қаласы бюджетінде 505 298,0 мың теңге сомасында аудандық бюджеттен 2024 жылға арналған нысаналы ағымдағы трансферттер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79 165,0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34 524,0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44 641,0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4 859,0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қаражатының пайдаланылатын қалдықтары –4 859,0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Первомайский кентінің бюджетінде 44 641,0 мың теңге сомасында 2024 жылға арналған аудандық бюджеттен кент бюджетіне берілетін бюджеттік субвенциялар көлемі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Алып тасталды - Шығыс Қазақстан облысы Шемонаиха аудандық мәслихатының 02.08.2024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153 105,0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43 345,0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109 562,0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164 389,8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-11 284,8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11 284,8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11 284,8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Шемонаиха ауданы Усть-Таловка кентінің бюджетінде 48 289,0 мың теңге сомасында аудандық бюджеттен 2024 жылға арналған кент бюджетіне берілетін бюджеттік субвенциялар көлемі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Шемонаиха ауданы Усть-Таловка кентінің бюджетінде 61 273,0 мың теңге сомасында аудандық бюджеттен 2024 жылға арналған нысаналы ағымдағы трансферттер көлемі көзделсін.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98 992,0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110 019,2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-11 027,2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11 027,2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11 027,2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Вавилон ауылдық округінің бюджетінде 10 664,0 мың теңге сомасында аудандық бюджеттен 2024 жылға арналған ауылдық округ бюджетіне берілетін бюджеттік субвенциялар көлемі ескерілсін.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2024 жылға арналған Шемонаиха ауданының Вавилон ауылдық округінің бюджетінде аудандық бюджеттен 38 928,0 мың теңге сомасында нысаналы ағымдағы трансферттер қарастырылсын.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11-1-тармақпен толықтырылды - Шығыс Қазақстан облысы Шемонаиха аудандық мәслихатының 02.08.2024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161 240,1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151 576,1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162 938,3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1 698,2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Шемонаиха ауданы Верх-Уба ауылдық округінің бюджетінде 31 475,0 мың теңге сомасында аудандық бюджеттен 2024 жылға арналған ауылдық округ бюджетіне берілетін бюджеттік субвенциялар көлемі ескерілсін.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Шемонаиха ауданы Верх-Уба ауылдық округінің бюджетінде 120 101,1 мың теңге сомасында аудандық бюджеттен 2024 жылға арналған нысаналы ағымдағы трансферттер көлемі қарастырылсын.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2024-2026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69 422,0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73 561,1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-4 139,1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4 139,1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4 139,1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Шемонаиха ауданы Волчанка ауылдық округінің бюджетінде 37 959,0 мың теңге сомасында аудандық бюджеттен 2024 жылға арналған ауылдық округ бюджетіне берілетін бюджеттік субвенциялар көлемі ескерілсін.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Волчанка ауылдық округінің бюджетінде 21 254,0 мың теңге сомасында аудандық бюджеттен 2024 жылға арналған нысаналы ағымдағы трансферттер қарастырылсын.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2024-2026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49 922,0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69 767,1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-3 705,1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3 705,1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3 705,1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Шемонаиха ауданы Выдриха ауылдық округінің бюджетінде 34 229,0 мың теңге сомасында аудандық бюджеттен 2024 жылға арналған ауылдық округ бюджетіне берілетін бюджеттік субвенциялар көлемі ескерілсін.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Шемонаиха ауданы Выдриха ауылдық округінің бюджетінде 15 693,0 мың теңге сомасында аудандық бюджеттен 2024 жылға арналған ауылдық округ бюджетіне берілетін нысаналы ағымдағы трансферттер қарастырылсын.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2024-2026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87 389,0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17 492,0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92 333,6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- 4 944,6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4 944,6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4 944,6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Шемонаиха ауданы Зевакино ауылдық округінің бюджетінде 35 529,0 мың теңге сомасында аудандық бюджеттен 2024 жылға арналған ауылдық округ бюджетіне берілетін бюджеттік субвенциялар көлемі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Шемонаиха ауданы Зевакино ауылдық округінің бюджетінде 32 839,0 мың теңге сомасында аудандық бюджеттен 2024 жылға арналған ауылдық округ бюджетіне берілетін нысаналы ағымдағы трансферттер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2024-2026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110 883,0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116 088,1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-5 205,1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5 205,1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5 205,1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Шығыс Қазақстан облысы Шемонаиха аудандық мәслихатының 02.08.2024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Каменевский ауылдық округінің бюджетінде 33 886,0 мың теңге сомасында аудандық бюджеттен 2024 жылға арналған ауылдық округ бюджетіне берілетін бюджеттік субвенциялар көлемі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Шемонаиха ауданы Каменевский ауылдық округінің бюджетінде 53 913,0 мың теңге сомасында аудандық бюджеттен 2024 жылға арналған ауылдық округ бюджетіне берілетін нысаналы ағымдағы трансферттер қарастырылсын.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2024-2026 жылдарға арналған Шемонаиха ауданы Октябрьское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44 291,0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2 433,2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2 433,2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Шемонаиха ауданы Октябрьское ауылдық округінің бюджетінде 31 317,0 мың теңге сомасында аудандық бюджеттен 2024 жылға арналған ауылдық округ бюджетіне берілетін бюджеттік субвенциялар көлемі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Шемонаиха ауданы Октябрьское ауылдық округінің бюджетінде 12 974,0 мың теңге сомасында аудандық бюджеттен 2024 жылға арналған ауылдық округ бюджетіне берілетін нысаналы ағымдағы трансферттер көлемі қарастырылсын.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Шығыс Қазақстан облысы Шемонаиха аудандық мәслихатының 02.08.2024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2024-2026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71 603,0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1 601,0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30-тармақ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Разин ауылдық округінің бюджетінде 27 872,0 мың теңге сомасында аудандық бюджеттен 2024 жылға арналған ауылдық округ бюджетіне берілетін бюджеттік субвенциялар көлемі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Разин ауылдық округінің бюджетінде 35 310,0 мың теңге сомасында аудандық бюджеттен 2024 жылға арналған ауылдық округ бюджетіне берілетін нысаналы ағымдағы трансферттер көлемі қарастырылсын.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32-тармақ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Осы шешім 2024 жылғы 01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Шемонаиха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Шемонаиха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Шемонаиха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Первомайский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Первомайский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Первомайский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Усть-Таловка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Усть-Таловка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Усть-Таловка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Вавилон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Вавилон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Вавилон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Верх-Уба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Верх-Уба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Верх-Уба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Волчанка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Волчанка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Волчанка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Выдриха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Выдриха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Выдриха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Зевакино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Зевакино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Зевакино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Каменевский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Шемонаиха аудандық мәслихатының 02.08.2024 </w:t>
      </w:r>
      <w:r>
        <w:rPr>
          <w:rFonts w:ascii="Times New Roman"/>
          <w:b w:val="false"/>
          <w:i w:val="false"/>
          <w:color w:val="ff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Каменевский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Каменевский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Октябрьское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Октябрьское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Октябрьское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Разин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Шемонаиха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Разин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Шемонаиха ауданы Разин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