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0921d" w14:textId="09092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Шемонаиха аудандық мәслихатының 2022 жылғы 27 желтоқсандағы №27/3-VII "2023-2025 жылдарға арналған Шемонаиха ауданының қала, кенттер және ауылдық округтерінің бюджеттері туралы" шешімінеөзгерістеренгізу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Шемонаиха аудандық мәслихатының 2023 жылғы 9 тамыздағы № 6/2-VIII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Шемонаиха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Шемонаиха аудандық мәслихатының "2023-2025 жылдарға арналған Шемонаиха ауданының қала, кенттер және ауылдық округтерінің бюджеттері туралы" 2022 жылғы 27 желтоқсандағы №27/3-VII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Шемонаиха ауданы Шемонаиха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675 536,0 мың теңге, 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–110 514,0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565 022,0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693 869,2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–0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-18 333,2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18 333,2 мың теңге, 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18 333,2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Шемонаиха ауданы Шемонаиха қаласы бюджетінде 496 492,0 мың теңге сомасында аудандық бюджеттен 2023 жылға арналған нысаналы ағымдағы трансферттер қарастырылсын.";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2023-2025 жылдарға арналған Шемонаиха ауданы Первомайский кентініңбюджеті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мынадайкөлемдерде бекітілсін: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138 292,0мың теңге, соның ішінде: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27 445,0 мың теңге;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110 847,0 мың теңге;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144 258,5 мың теңге;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-5 966,5 мың теңге;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5 966,5 мың теңге, оның ішінде: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5 966,5 мың тенге.";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Шемонаиха ауданы Первомайский кенті бюджетінде 65 648,0 мың теңге сомасында аудандық бюджеттен 2023 жылға арналған нысаналы ағымдағы трансферттер қарастырылсын.";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2023-2025 жылдарға арналған Шемонаиха ауданы Усть-Таловка кентініңбюджеті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281 087,5 мың теңге, оның ішінде: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22 066,0 мың теңге;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182,0 мың теңге;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258 839,5 мың теңге;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287 926,3 мың теңге;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-6 838,8 мың теңге;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6 838,8 мыңтеңге, оның ішінде: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 6 838,8 мың теңге.";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Шемонаиха ауданы Усть-Таловка кентінің бюджетінде 201 910,5 мың теңге сомасында аудандық бюджеттен 2023 жылға арналған нысаналы ағымдағы трансферттер көлемі көзделсін.";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2023-2025 жылдарға арналған Шемонаиха ауданы Вавилон ауылдық округініңбюджеті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86 587,0 мың теңге, оның ішінде: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62 338,0 мың теңге;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24 249,0 мың теңге;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91 350,1 мың теңге;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– 0 теңге, оның ішінде: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-4 763,1 мың теңге;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4 763,1мың теңге, оның ішінде: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бюджетқаражатының пайдаланылатын қалдықтары – 4 763,1 мың теңге.";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9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"11-1. 2023 жылға арналған Шемонаиха ауданының Вавилон ауылдық округінің бюджетінде аудандық бюджеттен 21 925,0 мың теңге сомасында нысаналы ағымдағы трансферттер қарастырылсын."; 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9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2023-2025 жылдарға арналған Шемонаиха ауданы Верх-Уба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78"/>
    <w:bookmarkStart w:name="z9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68 831,7 мың теңге, оның ішінде:</w:t>
      </w:r>
    </w:p>
    <w:bookmarkEnd w:id="79"/>
    <w:bookmarkStart w:name="z9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 түсімдер – 6 476,0 мың теңге;</w:t>
      </w:r>
    </w:p>
    <w:bookmarkEnd w:id="80"/>
    <w:bookmarkStart w:name="z9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81"/>
    <w:bookmarkStart w:name="z9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82"/>
    <w:bookmarkStart w:name="z9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62 355,7 мың теңге;</w:t>
      </w:r>
    </w:p>
    <w:bookmarkEnd w:id="83"/>
    <w:bookmarkStart w:name="z9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70 186,7 мың теңге;</w:t>
      </w:r>
    </w:p>
    <w:bookmarkEnd w:id="84"/>
    <w:bookmarkStart w:name="z9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85"/>
    <w:bookmarkStart w:name="z10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86"/>
    <w:bookmarkStart w:name="z10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87"/>
    <w:bookmarkStart w:name="z10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88"/>
    <w:bookmarkStart w:name="z10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алу– 0 теңге;</w:t>
      </w:r>
    </w:p>
    <w:bookmarkEnd w:id="89"/>
    <w:bookmarkStart w:name="z10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түсімдер– 0 теңге;</w:t>
      </w:r>
    </w:p>
    <w:bookmarkEnd w:id="90"/>
    <w:bookmarkStart w:name="z10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-1 355,0 мың теңге;</w:t>
      </w:r>
    </w:p>
    <w:bookmarkEnd w:id="91"/>
    <w:bookmarkStart w:name="z10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пайдалану)– 1 355,0 мың теңге, оның ішінде:</w:t>
      </w:r>
    </w:p>
    <w:bookmarkEnd w:id="92"/>
    <w:bookmarkStart w:name="z10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93"/>
    <w:bookmarkStart w:name="z10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94"/>
    <w:bookmarkStart w:name="z10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1 355,0 мыңтеңге.";</w:t>
      </w:r>
    </w:p>
    <w:bookmarkEnd w:id="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1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Шемонаиха ауданы Верх-Уба ауылдық округінің бюджетінде 29 165,7 мың теңге сомасында аудандық бюджеттен 2023 жылға арналған нысаналы ағымдағы трансферттер көлемі қарастырылсын.";</w:t>
      </w:r>
    </w:p>
    <w:bookmarkEnd w:id="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1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2023-2025 жылдарға арналған Шемонаиха ауданы Волчанкаауылдық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97"/>
    <w:bookmarkStart w:name="z11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86 201,0 мың теңге, оның ішінде:</w:t>
      </w:r>
    </w:p>
    <w:bookmarkEnd w:id="98"/>
    <w:bookmarkStart w:name="z11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 түсімдер – 7 182,0 мың теңге;</w:t>
      </w:r>
    </w:p>
    <w:bookmarkEnd w:id="99"/>
    <w:bookmarkStart w:name="z11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162,0 мың теңге;</w:t>
      </w:r>
    </w:p>
    <w:bookmarkEnd w:id="100"/>
    <w:bookmarkStart w:name="z11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101"/>
    <w:bookmarkStart w:name="z11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78 857,0 мың теңге;</w:t>
      </w:r>
    </w:p>
    <w:bookmarkEnd w:id="102"/>
    <w:bookmarkStart w:name="z11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88 376,9 мың теңге;</w:t>
      </w:r>
    </w:p>
    <w:bookmarkEnd w:id="103"/>
    <w:bookmarkStart w:name="z12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104"/>
    <w:bookmarkStart w:name="z12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5"/>
    <w:bookmarkStart w:name="z12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6"/>
    <w:bookmarkStart w:name="z12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07"/>
    <w:bookmarkStart w:name="z12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алу– 0 теңге;</w:t>
      </w:r>
    </w:p>
    <w:bookmarkEnd w:id="108"/>
    <w:bookmarkStart w:name="z12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09"/>
    <w:bookmarkStart w:name="z12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-2 175,9 мың теңге;</w:t>
      </w:r>
    </w:p>
    <w:bookmarkEnd w:id="110"/>
    <w:bookmarkStart w:name="z12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2 175,9 мың теңге, оның ішінде:</w:t>
      </w:r>
    </w:p>
    <w:bookmarkEnd w:id="111"/>
    <w:bookmarkStart w:name="z12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12"/>
    <w:bookmarkStart w:name="z12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13"/>
    <w:bookmarkStart w:name="z13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2 175,9 мың теңге.";</w:t>
      </w:r>
    </w:p>
    <w:bookmarkEnd w:id="1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3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Волчанка ауылдық округінің бюджетінде 43 635,0 мың теңге сомасында аудандық бюджеттен 2023 жылға арналған нысаналы ағымдағы трансферттер қарастырылсын.";</w:t>
      </w:r>
    </w:p>
    <w:bookmarkEnd w:id="1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3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"18. 2023-2025 жылдарға арналған Шемонаиха ауданы Выдрихаауылдық округінің бюджетітиісінше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116"/>
    <w:bookmarkStart w:name="z13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170 893,7 мың теңге, оның ішінде:</w:t>
      </w:r>
    </w:p>
    <w:bookmarkEnd w:id="117"/>
    <w:bookmarkStart w:name="z13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 түсімдер – 8 207,0 мың теңге;</w:t>
      </w:r>
    </w:p>
    <w:bookmarkEnd w:id="118"/>
    <w:bookmarkStart w:name="z13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19"/>
    <w:bookmarkStart w:name="z13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120"/>
    <w:bookmarkStart w:name="z13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162 686,7 мың теңге;</w:t>
      </w:r>
    </w:p>
    <w:bookmarkEnd w:id="121"/>
    <w:bookmarkStart w:name="z14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172 559,3 мың теңге;</w:t>
      </w:r>
    </w:p>
    <w:bookmarkEnd w:id="122"/>
    <w:bookmarkStart w:name="z14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123"/>
    <w:bookmarkStart w:name="z14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24"/>
    <w:bookmarkStart w:name="z14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5"/>
    <w:bookmarkStart w:name="z14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26"/>
    <w:bookmarkStart w:name="z14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алу– 0 теңге;</w:t>
      </w:r>
    </w:p>
    <w:bookmarkEnd w:id="127"/>
    <w:bookmarkStart w:name="z14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28"/>
    <w:bookmarkStart w:name="z14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-1 665,6 мың теңге;</w:t>
      </w:r>
    </w:p>
    <w:bookmarkEnd w:id="129"/>
    <w:bookmarkStart w:name="z14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1 665,6 мың теңге, оның ішінде:</w:t>
      </w:r>
    </w:p>
    <w:bookmarkEnd w:id="130"/>
    <w:bookmarkStart w:name="z14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31"/>
    <w:bookmarkStart w:name="z15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32"/>
    <w:bookmarkStart w:name="z15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1 665,6мың теңге.";</w:t>
      </w:r>
    </w:p>
    <w:bookmarkEnd w:id="1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5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Шемонаиха ауданы Выдриха ауылдық округінің бюджетінде 123 017,7 мың теңге сомасында аудандық бюджеттен 2023 жылға арналған ауылдық округ бюджетіне берілетін нысаналы ағымдағы трансферттер қарастырылсын.";</w:t>
      </w:r>
    </w:p>
    <w:bookmarkEnd w:id="1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5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"24. 2023-2025 жылдарға арналған Шемонаиха ауданы Каменевский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135"/>
    <w:bookmarkStart w:name="z15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106 634,0 мың теңге, оның ішінде:</w:t>
      </w:r>
    </w:p>
    <w:bookmarkEnd w:id="136"/>
    <w:bookmarkStart w:name="z15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 түсімдер – 14 818,0 мың теңге;</w:t>
      </w:r>
    </w:p>
    <w:bookmarkEnd w:id="137"/>
    <w:bookmarkStart w:name="z15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38"/>
    <w:bookmarkStart w:name="z15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139"/>
    <w:bookmarkStart w:name="z16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91 816,0 мың теңге;</w:t>
      </w:r>
    </w:p>
    <w:bookmarkEnd w:id="140"/>
    <w:bookmarkStart w:name="z16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110 634,6 мың теңге;</w:t>
      </w:r>
    </w:p>
    <w:bookmarkEnd w:id="141"/>
    <w:bookmarkStart w:name="z16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142"/>
    <w:bookmarkStart w:name="z16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43"/>
    <w:bookmarkStart w:name="z16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44"/>
    <w:bookmarkStart w:name="z16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45"/>
    <w:bookmarkStart w:name="z16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алу– 0 теңге;</w:t>
      </w:r>
    </w:p>
    <w:bookmarkEnd w:id="146"/>
    <w:bookmarkStart w:name="z16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7"/>
    <w:bookmarkStart w:name="z16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-4 000,6 мыңтеңге;</w:t>
      </w:r>
    </w:p>
    <w:bookmarkEnd w:id="148"/>
    <w:bookmarkStart w:name="z16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4 000,6 мың теңге, оның ішінде:</w:t>
      </w:r>
    </w:p>
    <w:bookmarkEnd w:id="149"/>
    <w:bookmarkStart w:name="z17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50"/>
    <w:bookmarkStart w:name="z17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51"/>
    <w:bookmarkStart w:name="z17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4 000,6 мың теңге.";</w:t>
      </w:r>
    </w:p>
    <w:bookmarkEnd w:id="1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7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"26. Шемонаиха ауданы Каменевский ауылдық округінің бюджетінде 59 922,0 мың теңге сомасында аудандық бюджеттен 2023 жылға арналған ауылдық округ бюджетіне берілетін нысаналы ағымдағы трансферттер қарастырылсын.";</w:t>
      </w:r>
    </w:p>
    <w:bookmarkEnd w:id="1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7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"27. 2023-2025 жылдарға арналған Шемонаиха ауданы Октябрьское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154"/>
    <w:bookmarkStart w:name="z17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85 400,0 мың теңге, оның ішінде:</w:t>
      </w:r>
    </w:p>
    <w:bookmarkEnd w:id="155"/>
    <w:bookmarkStart w:name="z17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 түсімдер – 4 853,0 мың теңге;</w:t>
      </w:r>
    </w:p>
    <w:bookmarkEnd w:id="156"/>
    <w:bookmarkStart w:name="z17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57"/>
    <w:bookmarkStart w:name="z18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158"/>
    <w:bookmarkStart w:name="z18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80 547,0 мың теңге;</w:t>
      </w:r>
    </w:p>
    <w:bookmarkEnd w:id="159"/>
    <w:bookmarkStart w:name="z18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86 565,1 мың теңге;</w:t>
      </w:r>
    </w:p>
    <w:bookmarkEnd w:id="160"/>
    <w:bookmarkStart w:name="z18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161"/>
    <w:bookmarkStart w:name="z18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62"/>
    <w:bookmarkStart w:name="z18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63"/>
    <w:bookmarkStart w:name="z18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64"/>
    <w:bookmarkStart w:name="z187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алу– 0 теңге;</w:t>
      </w:r>
    </w:p>
    <w:bookmarkEnd w:id="165"/>
    <w:bookmarkStart w:name="z188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66"/>
    <w:bookmarkStart w:name="z189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-1 165,1 мыңтеңге;</w:t>
      </w:r>
    </w:p>
    <w:bookmarkEnd w:id="167"/>
    <w:bookmarkStart w:name="z190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1 165,1 мыңтеңге, оның ішінде:</w:t>
      </w:r>
    </w:p>
    <w:bookmarkEnd w:id="168"/>
    <w:bookmarkStart w:name="z191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9"/>
    <w:bookmarkStart w:name="z192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0"/>
    <w:bookmarkStart w:name="z193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1 165,1 мың теңге.";</w:t>
      </w:r>
    </w:p>
    <w:bookmarkEnd w:id="1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9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"29. Шемонаиха ауданы Октябрьское ауылдық округінің бюджетінде 51 565,0 мың теңге сомасында аудандық бюджеттен 2023 жылға арналған ауылдық округ бюджетіне берілетін нысаналы ағымдағы трансферттер көлемі қарастырылсын.";</w:t>
      </w:r>
    </w:p>
    <w:bookmarkEnd w:id="1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9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"30. 2023-2025 жылдарға арналған Шемонаиха ауданы Разин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173"/>
    <w:bookmarkStart w:name="z19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84 686,7 мың теңге, оның ішінде:</w:t>
      </w:r>
    </w:p>
    <w:bookmarkEnd w:id="174"/>
    <w:bookmarkStart w:name="z19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 түсімдер – 3 794,0 мың теңге;</w:t>
      </w:r>
    </w:p>
    <w:bookmarkEnd w:id="175"/>
    <w:bookmarkStart w:name="z20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76"/>
    <w:bookmarkStart w:name="z20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177"/>
    <w:bookmarkStart w:name="z20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80 892,7 мың теңге;</w:t>
      </w:r>
    </w:p>
    <w:bookmarkEnd w:id="178"/>
    <w:bookmarkStart w:name="z20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85 296,2 мың теңге;</w:t>
      </w:r>
    </w:p>
    <w:bookmarkEnd w:id="179"/>
    <w:bookmarkStart w:name="z20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180"/>
    <w:bookmarkStart w:name="z20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81"/>
    <w:bookmarkStart w:name="z20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82"/>
    <w:bookmarkStart w:name="z20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83"/>
    <w:bookmarkStart w:name="z20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алу– 0 теңге;</w:t>
      </w:r>
    </w:p>
    <w:bookmarkEnd w:id="184"/>
    <w:bookmarkStart w:name="z20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85"/>
    <w:bookmarkStart w:name="z21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- 609,5 мың теңге;</w:t>
      </w:r>
    </w:p>
    <w:bookmarkEnd w:id="186"/>
    <w:bookmarkStart w:name="z21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609,5 мыңтеңге, оның ішінде:</w:t>
      </w:r>
    </w:p>
    <w:bookmarkEnd w:id="187"/>
    <w:bookmarkStart w:name="z21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88"/>
    <w:bookmarkStart w:name="z21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9"/>
    <w:bookmarkStart w:name="z21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609,5 мың теңге.";</w:t>
      </w:r>
    </w:p>
    <w:bookmarkEnd w:id="1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1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"32. Разин ауылдық округінің бюджетінде 48 725,7 мың теңге сомасында аудандық бюджеттен 2023 жылға арналған ауылдық округ бюджетіне берілетін нысаналы ағымдағы трансферттер көлемі қарастырылсын.";</w:t>
      </w:r>
    </w:p>
    <w:bookmarkEnd w:id="191"/>
    <w:bookmarkStart w:name="z21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31-қосымшалары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11-қосымшаларына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2"/>
    <w:bookmarkStart w:name="z21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1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Шемонаиха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Желдыбаев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9 тамыздағы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6/2-VIII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27/3-VII шешіміне 1 қосымша</w:t>
            </w:r>
          </w:p>
        </w:tc>
      </w:tr>
    </w:tbl>
    <w:bookmarkStart w:name="z222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Шемонаиха ауданы Шемонаиха қаласының бюджеті</w:t>
      </w:r>
    </w:p>
    <w:bookmarkEnd w:id="1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675 536,0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565 022,0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565 022,0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565 022,0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693 869,2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189 541,7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188 041,7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188 041,7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63 333,7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432 921,0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432 921,0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432 921,0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319 475,0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-18 333,2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18 333,2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9 тамыздағы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6/2-VIII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27/3-VII шешіміне 4 қосымша</w:t>
            </w:r>
          </w:p>
        </w:tc>
      </w:tr>
    </w:tbl>
    <w:bookmarkStart w:name="z225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Шемонаиха ауданы Первомайский кентінің бюджеті</w:t>
      </w:r>
    </w:p>
    <w:bookmarkEnd w:id="1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110 847,0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144 258,5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59 071,8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58 966,8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58 966,8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58 666,8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-5 966,5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5 966,5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9 тамыздағы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6/2-VIII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27/3-VII шешіміне 7 қосымша</w:t>
            </w:r>
          </w:p>
        </w:tc>
      </w:tr>
    </w:tbl>
    <w:bookmarkStart w:name="z228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Шемонаиха ауданы Усть-Таловка кентінің бюджеті</w:t>
      </w:r>
    </w:p>
    <w:bookmarkEnd w:id="1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281 087,5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258 839,5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258 839,5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258 839,5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287 926,3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178 837,5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178 837,5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178 837,5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178 837,5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республиқалық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-6 838,8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6 838,8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9 тамыздағы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6/2-VIII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27/3-VII шешіміне 10 қосымша</w:t>
            </w:r>
          </w:p>
        </w:tc>
      </w:tr>
    </w:tbl>
    <w:bookmarkStart w:name="z231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Шемонаиха ауданы Вавилон ауылдық округінің бюджеті</w:t>
      </w:r>
    </w:p>
    <w:bookmarkEnd w:id="1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86 587,0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62 338,0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24 249,0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91 350,1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-4 763,1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4 763,1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9 тамыздағы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6/2-VIII 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27/3-VII шешіміне 13 қосымша</w:t>
            </w:r>
          </w:p>
        </w:tc>
      </w:tr>
    </w:tbl>
    <w:bookmarkStart w:name="z234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Шемонаиха ауданы Верх-Уба ауылдық округінің бюджеті</w:t>
      </w:r>
    </w:p>
    <w:bookmarkEnd w:id="1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68 831,7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62 355,7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62 355,7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62 355,7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70 186,7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республиқалық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9 тамыздағы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6/2-VIII 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27/3-VII шешіміне 16 қосымша</w:t>
            </w:r>
          </w:p>
        </w:tc>
      </w:tr>
    </w:tbl>
    <w:bookmarkStart w:name="z237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Шемонаиха ауданы Волчанка ауылдық округінің бюджеті</w:t>
      </w:r>
    </w:p>
    <w:bookmarkEnd w:id="1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78 857,0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88 376,9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республиқалық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-2 175,9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2 175,9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9 тамыздағы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6/2-VIII 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27/3-VII шешіміне 19 қосымша</w:t>
            </w:r>
          </w:p>
        </w:tc>
      </w:tr>
    </w:tbl>
    <w:bookmarkStart w:name="z240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Шемонаиха ауданы Выдриха ауылдық округінің бюджеті</w:t>
      </w:r>
    </w:p>
    <w:bookmarkEnd w:id="2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170 893,7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162 686,7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162 686,7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162 686,7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172 559,3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98 967,7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98 967,7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98 967,7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98 967,7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-1 665,6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1 665,6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9 тамыздағы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6/2-VIII 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27/3-VII шешіміне 22 қосымша</w:t>
            </w:r>
          </w:p>
        </w:tc>
      </w:tr>
    </w:tbl>
    <w:bookmarkStart w:name="z243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Шемонаиха ауданы Зевакино ауылдық округінің бюджеті</w:t>
      </w:r>
    </w:p>
    <w:bookmarkEnd w:id="2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96 326,0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69 998,0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102 120,1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-5 794,1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5 794,1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9 тамыздағы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6/2-VIII 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27/3-VII шешіміне 25 қосымша</w:t>
            </w:r>
          </w:p>
        </w:tc>
      </w:tr>
    </w:tbl>
    <w:bookmarkStart w:name="z246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Шемонаиха ауданы Каменевский ауылдық округінің бюджеті</w:t>
      </w:r>
    </w:p>
    <w:bookmarkEnd w:id="2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106 634,0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91 816,0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91 816,0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91 816,0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110 634,6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республиқалық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-4 000,6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9 тамыздағы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6/2-VIII шешіміне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27/3-VII шешіміне 28 қосымша</w:t>
            </w:r>
          </w:p>
        </w:tc>
      </w:tr>
    </w:tbl>
    <w:bookmarkStart w:name="z249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Шемонаиха ауданы Октябрьское ауылдық округінің бюджеті</w:t>
      </w:r>
    </w:p>
    <w:bookmarkEnd w:id="2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80 547,0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86 565,1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республиқалық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-1 165,1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1 165,1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9 тамыздағы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6/2-VIII шешіміне 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27/3-VII шешіміне 31 қосымша</w:t>
            </w:r>
          </w:p>
        </w:tc>
      </w:tr>
    </w:tbl>
    <w:bookmarkStart w:name="z252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Шемонаиха ауданы Разин ауылдық округінің бюджеті</w:t>
      </w:r>
    </w:p>
    <w:bookmarkEnd w:id="2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84 686,7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80 892,7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80 892,7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80 892,7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85 296,2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