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8df1" w14:textId="8978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2022 жылғы 27 желтоқсандағы № 27/2-VII "2023-2025 жылдарға арналған Шемонаиха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2023 жылғы 25 сәуірдегі № 2/4-VIII шешімі</w:t>
      </w:r>
    </w:p>
    <w:p>
      <w:pPr>
        <w:spacing w:after="0"/>
        <w:ind w:left="0"/>
        <w:jc w:val="both"/>
      </w:pPr>
      <w:bookmarkStart w:name="z5" w:id="0"/>
      <w:r>
        <w:rPr>
          <w:rFonts w:ascii="Times New Roman"/>
          <w:b w:val="false"/>
          <w:i w:val="false"/>
          <w:color w:val="000000"/>
          <w:sz w:val="28"/>
        </w:rPr>
        <w:t xml:space="preserve">
      Шемонаиха аудандық мәслихаты ШЕШТІ: </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"2023-2025 жылдарға арналған Шемонаиха ауданының бюджеті туралы" 2022 жылғы 27 желтоқсандағы № 27/2-VII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2"/>
    <w:bookmarkStart w:name="z9" w:id="3"/>
    <w:p>
      <w:pPr>
        <w:spacing w:after="0"/>
        <w:ind w:left="0"/>
        <w:jc w:val="both"/>
      </w:pPr>
      <w:r>
        <w:rPr>
          <w:rFonts w:ascii="Times New Roman"/>
          <w:b w:val="false"/>
          <w:i w:val="false"/>
          <w:color w:val="000000"/>
          <w:sz w:val="28"/>
        </w:rPr>
        <w:t>
      1) кірістер – 5 906 762,1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3 629 441,0 мың теңге;</w:t>
      </w:r>
    </w:p>
    <w:bookmarkEnd w:id="4"/>
    <w:bookmarkStart w:name="z11" w:id="5"/>
    <w:p>
      <w:pPr>
        <w:spacing w:after="0"/>
        <w:ind w:left="0"/>
        <w:jc w:val="both"/>
      </w:pPr>
      <w:r>
        <w:rPr>
          <w:rFonts w:ascii="Times New Roman"/>
          <w:b w:val="false"/>
          <w:i w:val="false"/>
          <w:color w:val="000000"/>
          <w:sz w:val="28"/>
        </w:rPr>
        <w:t>
      салықтық емес түсімдер – 11 441,0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144 232,0 мың теңге;</w:t>
      </w:r>
    </w:p>
    <w:bookmarkEnd w:id="6"/>
    <w:bookmarkStart w:name="z13" w:id="7"/>
    <w:p>
      <w:pPr>
        <w:spacing w:after="0"/>
        <w:ind w:left="0"/>
        <w:jc w:val="both"/>
      </w:pPr>
      <w:r>
        <w:rPr>
          <w:rFonts w:ascii="Times New Roman"/>
          <w:b w:val="false"/>
          <w:i w:val="false"/>
          <w:color w:val="000000"/>
          <w:sz w:val="28"/>
        </w:rPr>
        <w:t>
      трансферттер түсімі – 2 121 648,1 мың теңге;</w:t>
      </w:r>
    </w:p>
    <w:bookmarkEnd w:id="7"/>
    <w:bookmarkStart w:name="z14" w:id="8"/>
    <w:p>
      <w:pPr>
        <w:spacing w:after="0"/>
        <w:ind w:left="0"/>
        <w:jc w:val="both"/>
      </w:pPr>
      <w:r>
        <w:rPr>
          <w:rFonts w:ascii="Times New Roman"/>
          <w:b w:val="false"/>
          <w:i w:val="false"/>
          <w:color w:val="000000"/>
          <w:sz w:val="28"/>
        </w:rPr>
        <w:t>
      2) шығындар – 6 261 080,5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25 011,0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51 854,0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26 843,0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- 379 329,4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379 329,4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51 750,0 мың теңге;</w:t>
      </w:r>
    </w:p>
    <w:bookmarkEnd w:id="17"/>
    <w:bookmarkStart w:name="z24" w:id="18"/>
    <w:p>
      <w:pPr>
        <w:spacing w:after="0"/>
        <w:ind w:left="0"/>
        <w:jc w:val="both"/>
      </w:pPr>
      <w:r>
        <w:rPr>
          <w:rFonts w:ascii="Times New Roman"/>
          <w:b w:val="false"/>
          <w:i w:val="false"/>
          <w:color w:val="000000"/>
          <w:sz w:val="28"/>
        </w:rPr>
        <w:t>
      қарыздарды өтеу – 26 843,0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354 422,4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Ауданның жергілікті атқарушы органының 2023 жылға арналған резерві 72 420,1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"5. 2023 жылға арналған аудандық бюджетте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970 602,0 мың теңге ағымдағы нысаналы трансферттер көзделсін.";</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шешiм 2023 жылғы 1 қаңтардан бастап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25 сәуірдегі </w:t>
            </w:r>
            <w:r>
              <w:br/>
            </w:r>
            <w:r>
              <w:rPr>
                <w:rFonts w:ascii="Times New Roman"/>
                <w:b w:val="false"/>
                <w:i w:val="false"/>
                <w:color w:val="000000"/>
                <w:sz w:val="20"/>
              </w:rPr>
              <w:t>№ 2/4-VIII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27/2-VII шешіміне 1 қосымша</w:t>
            </w:r>
          </w:p>
        </w:tc>
      </w:tr>
    </w:tbl>
    <w:bookmarkStart w:name="z35"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2 121 579,0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сетрификаттарын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