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c084" w14:textId="352c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"2023-2025 жылдарға арналған Ұлан ауданының ауылдық округтер мен кенттер бюджеті туралы" 2022 жылдың 29 желтоқсандағы № 215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15 қарашадағы № 90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"2023-2025 жылдарға арналған Ұлан ауданының ауылдық округтер мен кенттер бюджеті туралы" 2022 жылғы 29 желтоқсандағы № 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56239,1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13584,8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42654,3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58267,9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Аблакет ауылдық округінің бюджетінде жоғары тұрған бюджеттен берілетін нысаналы ағымдағы трансферттер 18433,3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39910,9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32550,9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40180,7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269,8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Айыртау ауылдық округінің бюджетінде жоғары тұрған бюджеттен берілетін нысаналы ағымдағы трансферттер 11131,9 мың теңге сомасында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45887,8 мың теңге, соның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9540,0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36347,8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46796,6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-908,8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908,8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Асубулак кентінің бюджетінде жоғары тұрған бюджеттен берілетін нысаналы ағымдағы трансферттер 19364,8 мың теңге сомасында қарастырылсын.";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66950,0 мың теңге, соның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10968,4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55827,6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68225,2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-1275,2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1275,2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1275,2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312227,2 мың теңге, соның ішінде: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42253,1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224,6 мың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269749,5 мың теңге;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314332,6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-2105,4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2105,4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2105,4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 жылға арналған Қасым Қайсенов кентінің бюджетінде аудандық бюджеттен берілетін нысаналы ағымдағы трансферттер 240221,5 мың теңге сомасында қарастырылсын.";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2023-2025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34070,9 мың теңге, соның ішінде: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6873,7 мың теңге;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404,2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26793,0 мың теңге;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34760,1 мың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-689,2 мың теңге;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689,2 мың теңге;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689,2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Саратовка ауылдық округінің бюджетінде жоғары тұрған бюджеттен берілетін нысаналы ағымдағы трансферттер 3596,0 мың теңге сомасында қарастырылсын.";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88636,0 мың теңге, соның ішінде: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21449,0 мың теңге;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67187,0 мың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89334,0 мың теңге;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-698,0 мың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698,0 мың теңге;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698,0 мың теңге.";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2023 жылға арналған Таврия ауылдық округінің бюджетінде жоғары тұрған бюджеттен берілетін нысаналы ағымдағы трансферттер 38242,0 мың теңге сомасында қарастырылсын.";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41784,2 мың теңге, соның ішінде: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11707,3 мың теңге;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30076,9 мың теңге;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42900,1 мың теңге;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-1115,9 мың теңге;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1115,9 мың теңге;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1115,9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2023-2025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60392,1 мың теңге, соның ішінде: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7024,3 мың теңге;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53367,8 мың теңге;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60745,1 мың теңге;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-353,0 мың теңге;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353,0 мың теңге;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353,0 мың теңге.";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2023 жылға арналған Егінсу ауылдық округінің бюджетінде жоғары тұрған бюджеттен берілетін нысаналы ағымдағы трансферттер 31846,8 мың теңге сомасында қарастырылсын.";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2023-2025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40131,0 мың теңге, соның ішінде: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1868,0 мың теңге;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38263,0 мың теңге;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40214,5 мың теңге;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-83,5 мың теңге;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2023-2025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47127,2 мың теңге, соның ішінде: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14827,5 мың теңге;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32299,7 мың теңге;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48507,2 мың теңге;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-1380,0 мың теңге;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1380,0 мың теңге;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1380,0 мың теңге.";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2023 жылға арналған Багратион ауылдық округінің бюджетінде аудандық бюджеттен берілетін нысаналы ағымдағы трансферттер 13964,7 мың теңге сомасында қарастырылсын.";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2023-2025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46208,8 мың теңге, соның ішінде: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7990,3 мың теңге;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38218,5 мың теңге;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55444,5 мың теңге;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-9235,7 мың теңге;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9235,7 мың теңге;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9235,7 мың теңге.";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2023-2025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55704,0 мың теңге, соның ішінде: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7130,9 мың теңге;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8,0 мың теңге;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48565,1 мың теңге;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56798,0 мың теңге;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-1094,0 мың теңге;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1094,0 мың теңге;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1094,0 мың теңге.";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2023 жылға арналған Өскемен ауылдық округінің бюджетінде аудандық бюджеттен берілетін нысаналы ағымдағы трансферттер 25452,1 мың теңге сомасында қарастырылсын.";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2023-2025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71012,1 мың теңге, соның ішінде: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7498,0 мың теңге;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63514,1 мың теңге;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71044,5 мың теңге;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-32,4 мың теңге;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32,4 мың теңге;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32,4 мың теңге.".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2023 жылға арналған Алмасай ауылдық округінің бюджетінде жоғары тұрған бюджеттен берілетін нысаналы ағымдағы трансферттер 46757,1 мың теңге сомасында қарастырылсын.";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 қосымша</w:t>
            </w:r>
          </w:p>
        </w:tc>
      </w:tr>
    </w:tbl>
    <w:bookmarkStart w:name="z29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2023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 қосымша</w:t>
            </w:r>
          </w:p>
        </w:tc>
      </w:tr>
    </w:tbl>
    <w:bookmarkStart w:name="z30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2023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7 қосымша</w:t>
            </w:r>
          </w:p>
        </w:tc>
      </w:tr>
    </w:tbl>
    <w:bookmarkStart w:name="z30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2023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10 қосымша</w:t>
            </w:r>
          </w:p>
        </w:tc>
      </w:tr>
    </w:tbl>
    <w:bookmarkStart w:name="z30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2023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13 қосымша</w:t>
            </w:r>
          </w:p>
        </w:tc>
      </w:tr>
    </w:tbl>
    <w:bookmarkStart w:name="z31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2023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16 қосымша</w:t>
            </w:r>
          </w:p>
        </w:tc>
      </w:tr>
    </w:tbl>
    <w:bookmarkStart w:name="z31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2023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19 қосымша</w:t>
            </w:r>
          </w:p>
        </w:tc>
      </w:tr>
    </w:tbl>
    <w:bookmarkStart w:name="z31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2023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22 қосымша</w:t>
            </w:r>
          </w:p>
        </w:tc>
      </w:tr>
    </w:tbl>
    <w:bookmarkStart w:name="z31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2023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28 қосымша</w:t>
            </w:r>
          </w:p>
        </w:tc>
      </w:tr>
    </w:tbl>
    <w:bookmarkStart w:name="z32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2023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31 қосымша</w:t>
            </w:r>
          </w:p>
        </w:tc>
      </w:tr>
    </w:tbl>
    <w:bookmarkStart w:name="z32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37 қосымша</w:t>
            </w:r>
          </w:p>
        </w:tc>
      </w:tr>
    </w:tbl>
    <w:bookmarkStart w:name="z32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2023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40 қосымша</w:t>
            </w:r>
          </w:p>
        </w:tc>
      </w:tr>
    </w:tbl>
    <w:bookmarkStart w:name="z33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2023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43 қосымша</w:t>
            </w:r>
          </w:p>
        </w:tc>
      </w:tr>
    </w:tbl>
    <w:bookmarkStart w:name="z3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№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46 қосымша</w:t>
            </w:r>
          </w:p>
        </w:tc>
      </w:tr>
    </w:tbl>
    <w:bookmarkStart w:name="z33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2023 жылға арналған бюджеті 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