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4afa9" w14:textId="e14af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Таврия ауылдық округі бойынша 2023-2024 жылдарға арналған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Шығыс Қазақстан облысы Ұлан ауданы мәслихатының 2023 жылғы 9 маусымдағы № 38 шешімі</w:t>
      </w:r>
    </w:p>
    <w:p>
      <w:pPr>
        <w:spacing w:after="0"/>
        <w:ind w:left="0"/>
        <w:jc w:val="both"/>
      </w:pPr>
      <w:bookmarkStart w:name="z5" w:id="0"/>
      <w:r>
        <w:rPr>
          <w:rFonts w:ascii="Times New Roman"/>
          <w:b w:val="false"/>
          <w:i w:val="false"/>
          <w:color w:val="000000"/>
          <w:sz w:val="28"/>
        </w:rPr>
        <w:t xml:space="preserve">
      Қазақстан Республикасының 2017 жылғы 20 ақпандағы "Жайылымдар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15) тармақшасына сәйкес, Ұлан ауданының мәслихаты ШЕШТІ:</w:t>
      </w:r>
    </w:p>
    <w:bookmarkEnd w:id="0"/>
    <w:bookmarkStart w:name="z6" w:id="1"/>
    <w:p>
      <w:pPr>
        <w:spacing w:after="0"/>
        <w:ind w:left="0"/>
        <w:jc w:val="both"/>
      </w:pPr>
      <w:r>
        <w:rPr>
          <w:rFonts w:ascii="Times New Roman"/>
          <w:b w:val="false"/>
          <w:i w:val="false"/>
          <w:color w:val="000000"/>
          <w:sz w:val="28"/>
        </w:rPr>
        <w:t xml:space="preserve">
      1. Таврия ауылдық округі бойынша 2023-2024 жылдарға арналған жайылымдарды басқару және оларды пайдалану жөніндегі </w:t>
      </w:r>
      <w:r>
        <w:rPr>
          <w:rFonts w:ascii="Times New Roman"/>
          <w:b w:val="false"/>
          <w:i w:val="false"/>
          <w:color w:val="000000"/>
          <w:sz w:val="28"/>
        </w:rPr>
        <w:t>жоспар</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шешімге қосымша </w:t>
            </w:r>
            <w:r>
              <w:br/>
            </w:r>
          </w:p>
        </w:tc>
      </w:tr>
    </w:tbl>
    <w:bookmarkStart w:name="z10" w:id="3"/>
    <w:p>
      <w:pPr>
        <w:spacing w:after="0"/>
        <w:ind w:left="0"/>
        <w:jc w:val="left"/>
      </w:pPr>
      <w:r>
        <w:rPr>
          <w:rFonts w:ascii="Times New Roman"/>
          <w:b/>
          <w:i w:val="false"/>
          <w:color w:val="000000"/>
        </w:rPr>
        <w:t xml:space="preserve"> Таврия ауылдық округі бойынша жайылымдарды басқару және оларды пайдалану жөніндегі 2023-2024 жылдарға арналған жоспар</w:t>
      </w:r>
    </w:p>
    <w:bookmarkEnd w:id="3"/>
    <w:bookmarkStart w:name="z11" w:id="4"/>
    <w:p>
      <w:pPr>
        <w:spacing w:after="0"/>
        <w:ind w:left="0"/>
        <w:jc w:val="both"/>
      </w:pPr>
      <w:r>
        <w:rPr>
          <w:rFonts w:ascii="Times New Roman"/>
          <w:b w:val="false"/>
          <w:i w:val="false"/>
          <w:color w:val="000000"/>
          <w:sz w:val="28"/>
        </w:rPr>
        <w:t>
      Таврия ауылдық округі бойынша жайылымдарды басқару және оларды пайдалану жөніндегі 2023-2024 жылдарға арналған жоспар (бадан әрі - Жоспар)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Заңына, Қазақстан Республикасының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"Заңына, Қазақстан Республикасы Премьер-Министрінің орынбасары –Қазақстан Республикасы Ауылшаруашылығы министрінің 2017 жылғы 24 сәуірдегі № 173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 құқықтық актілерді мемлекеттік тіркеу тізілімінде № 15090 болып тіркелген), Қазақстан Республикасы Ауыл шаруашылығы министрінің 2015 жылғы14 сәуірдегі № 3-3/332 "Жайлымдардың жалпы алаңына жүктеменің рұқсат етілген шекті нормасын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11064 болып тіркелген) сәйкес әзірленді.</w:t>
      </w:r>
    </w:p>
    <w:bookmarkEnd w:id="4"/>
    <w:bookmarkStart w:name="z12" w:id="5"/>
    <w:p>
      <w:pPr>
        <w:spacing w:after="0"/>
        <w:ind w:left="0"/>
        <w:jc w:val="both"/>
      </w:pPr>
      <w:r>
        <w:rPr>
          <w:rFonts w:ascii="Times New Roman"/>
          <w:b w:val="false"/>
          <w:i w:val="false"/>
          <w:color w:val="000000"/>
          <w:sz w:val="28"/>
        </w:rPr>
        <w:t>
      Жайылымдарды басқару және оларды пайдалану жөніндегі жоспарды ұйымдастыру үшін:</w:t>
      </w:r>
    </w:p>
    <w:bookmarkEnd w:id="5"/>
    <w:bookmarkStart w:name="z13" w:id="6"/>
    <w:p>
      <w:pPr>
        <w:spacing w:after="0"/>
        <w:ind w:left="0"/>
        <w:jc w:val="both"/>
      </w:pPr>
      <w:r>
        <w:rPr>
          <w:rFonts w:ascii="Times New Roman"/>
          <w:b w:val="false"/>
          <w:i w:val="false"/>
          <w:color w:val="000000"/>
          <w:sz w:val="28"/>
        </w:rPr>
        <w:t>
      - жер санаттары, жер учаскелерінің меншік иелері мен жер пайдаланушылар бөлінісінде Таврия ауылдық округі аумағында жайылымдардың орналасу схемасы (</w:t>
      </w:r>
      <w:r>
        <w:rPr>
          <w:rFonts w:ascii="Times New Roman"/>
          <w:b w:val="false"/>
          <w:i w:val="false"/>
          <w:color w:val="000000"/>
          <w:sz w:val="28"/>
        </w:rPr>
        <w:t>1-қосымша</w:t>
      </w:r>
      <w:r>
        <w:rPr>
          <w:rFonts w:ascii="Times New Roman"/>
          <w:b w:val="false"/>
          <w:i w:val="false"/>
          <w:color w:val="000000"/>
          <w:sz w:val="28"/>
        </w:rPr>
        <w:t>);</w:t>
      </w:r>
    </w:p>
    <w:bookmarkEnd w:id="6"/>
    <w:bookmarkStart w:name="z14" w:id="7"/>
    <w:p>
      <w:pPr>
        <w:spacing w:after="0"/>
        <w:ind w:left="0"/>
        <w:jc w:val="both"/>
      </w:pPr>
      <w:r>
        <w:rPr>
          <w:rFonts w:ascii="Times New Roman"/>
          <w:b w:val="false"/>
          <w:i w:val="false"/>
          <w:color w:val="000000"/>
          <w:sz w:val="28"/>
        </w:rPr>
        <w:t>
      - жайылым айналымдарының қолайлы схемалары (</w:t>
      </w:r>
      <w:r>
        <w:rPr>
          <w:rFonts w:ascii="Times New Roman"/>
          <w:b w:val="false"/>
          <w:i w:val="false"/>
          <w:color w:val="000000"/>
          <w:sz w:val="28"/>
        </w:rPr>
        <w:t>2-қосымша</w:t>
      </w:r>
      <w:r>
        <w:rPr>
          <w:rFonts w:ascii="Times New Roman"/>
          <w:b w:val="false"/>
          <w:i w:val="false"/>
          <w:color w:val="000000"/>
          <w:sz w:val="28"/>
        </w:rPr>
        <w:t>);</w:t>
      </w:r>
    </w:p>
    <w:bookmarkEnd w:id="7"/>
    <w:bookmarkStart w:name="z15" w:id="8"/>
    <w:p>
      <w:pPr>
        <w:spacing w:after="0"/>
        <w:ind w:left="0"/>
        <w:jc w:val="both"/>
      </w:pPr>
      <w:r>
        <w:rPr>
          <w:rFonts w:ascii="Times New Roman"/>
          <w:b w:val="false"/>
          <w:i w:val="false"/>
          <w:color w:val="000000"/>
          <w:sz w:val="28"/>
        </w:rPr>
        <w:t>
      - жайылымдардың сыртқы және ішкі шекаралары мен аудандары көрсетілген карта (</w:t>
      </w:r>
      <w:r>
        <w:rPr>
          <w:rFonts w:ascii="Times New Roman"/>
          <w:b w:val="false"/>
          <w:i w:val="false"/>
          <w:color w:val="000000"/>
          <w:sz w:val="28"/>
        </w:rPr>
        <w:t>3-қосымша</w:t>
      </w:r>
      <w:r>
        <w:rPr>
          <w:rFonts w:ascii="Times New Roman"/>
          <w:b w:val="false"/>
          <w:i w:val="false"/>
          <w:color w:val="000000"/>
          <w:sz w:val="28"/>
        </w:rPr>
        <w:t>);</w:t>
      </w:r>
    </w:p>
    <w:bookmarkEnd w:id="8"/>
    <w:bookmarkStart w:name="z16" w:id="9"/>
    <w:p>
      <w:pPr>
        <w:spacing w:after="0"/>
        <w:ind w:left="0"/>
        <w:jc w:val="both"/>
      </w:pPr>
      <w:r>
        <w:rPr>
          <w:rFonts w:ascii="Times New Roman"/>
          <w:b w:val="false"/>
          <w:i w:val="false"/>
          <w:color w:val="000000"/>
          <w:sz w:val="28"/>
        </w:rPr>
        <w:t>
      - жайылым пайдаланушыларының су көздеріне қол жеткізу схемасы (</w:t>
      </w:r>
      <w:r>
        <w:rPr>
          <w:rFonts w:ascii="Times New Roman"/>
          <w:b w:val="false"/>
          <w:i w:val="false"/>
          <w:color w:val="000000"/>
          <w:sz w:val="28"/>
        </w:rPr>
        <w:t>4-қосымша</w:t>
      </w:r>
      <w:r>
        <w:rPr>
          <w:rFonts w:ascii="Times New Roman"/>
          <w:b w:val="false"/>
          <w:i w:val="false"/>
          <w:color w:val="000000"/>
          <w:sz w:val="28"/>
        </w:rPr>
        <w:t>);</w:t>
      </w:r>
    </w:p>
    <w:bookmarkEnd w:id="9"/>
    <w:bookmarkStart w:name="z17" w:id="10"/>
    <w:p>
      <w:pPr>
        <w:spacing w:after="0"/>
        <w:ind w:left="0"/>
        <w:jc w:val="both"/>
      </w:pPr>
      <w:r>
        <w:rPr>
          <w:rFonts w:ascii="Times New Roman"/>
          <w:b w:val="false"/>
          <w:i w:val="false"/>
          <w:color w:val="000000"/>
          <w:sz w:val="28"/>
        </w:rPr>
        <w:t>
      - жайылымы жоқ жеке және заңды тұлғалардың ауыл шаруашылығы мал басын орналастыру үшін жайылымдарды қайта бөлу және оны берілетін учаскелерге ауыстыру схемасы (</w:t>
      </w:r>
      <w:r>
        <w:rPr>
          <w:rFonts w:ascii="Times New Roman"/>
          <w:b w:val="false"/>
          <w:i w:val="false"/>
          <w:color w:val="000000"/>
          <w:sz w:val="28"/>
        </w:rPr>
        <w:t>5-қосымша</w:t>
      </w:r>
      <w:r>
        <w:rPr>
          <w:rFonts w:ascii="Times New Roman"/>
          <w:b w:val="false"/>
          <w:i w:val="false"/>
          <w:color w:val="000000"/>
          <w:sz w:val="28"/>
        </w:rPr>
        <w:t>);</w:t>
      </w:r>
    </w:p>
    <w:bookmarkEnd w:id="10"/>
    <w:bookmarkStart w:name="z18" w:id="11"/>
    <w:p>
      <w:pPr>
        <w:spacing w:after="0"/>
        <w:ind w:left="0"/>
        <w:jc w:val="both"/>
      </w:pPr>
      <w:r>
        <w:rPr>
          <w:rFonts w:ascii="Times New Roman"/>
          <w:b w:val="false"/>
          <w:i w:val="false"/>
          <w:color w:val="000000"/>
          <w:sz w:val="28"/>
        </w:rPr>
        <w:t>
      - жеке және заңды тұлғалардың шалғайдағы жайылымдарына ауыл шаруашылығы мал басын орналастыру схемасы (</w:t>
      </w:r>
      <w:r>
        <w:rPr>
          <w:rFonts w:ascii="Times New Roman"/>
          <w:b w:val="false"/>
          <w:i w:val="false"/>
          <w:color w:val="000000"/>
          <w:sz w:val="28"/>
        </w:rPr>
        <w:t>6-қосымша</w:t>
      </w:r>
      <w:r>
        <w:rPr>
          <w:rFonts w:ascii="Times New Roman"/>
          <w:b w:val="false"/>
          <w:i w:val="false"/>
          <w:color w:val="000000"/>
          <w:sz w:val="28"/>
        </w:rPr>
        <w:t>);</w:t>
      </w:r>
    </w:p>
    <w:bookmarkEnd w:id="11"/>
    <w:bookmarkStart w:name="z19" w:id="12"/>
    <w:p>
      <w:pPr>
        <w:spacing w:after="0"/>
        <w:ind w:left="0"/>
        <w:jc w:val="both"/>
      </w:pPr>
      <w:r>
        <w:rPr>
          <w:rFonts w:ascii="Times New Roman"/>
          <w:b w:val="false"/>
          <w:i w:val="false"/>
          <w:color w:val="000000"/>
          <w:sz w:val="28"/>
        </w:rPr>
        <w:t>
      - ауыл шаруашылығы жануарларын жаюдың және қозғалудың маусымдық бағыттарын белгілейтін жайылымдарды пайдалану жөніндегі күнтізбелік кесте (</w:t>
      </w:r>
      <w:r>
        <w:rPr>
          <w:rFonts w:ascii="Times New Roman"/>
          <w:b w:val="false"/>
          <w:i w:val="false"/>
          <w:color w:val="000000"/>
          <w:sz w:val="28"/>
        </w:rPr>
        <w:t>7-қосымша</w:t>
      </w:r>
      <w:r>
        <w:rPr>
          <w:rFonts w:ascii="Times New Roman"/>
          <w:b w:val="false"/>
          <w:i w:val="false"/>
          <w:color w:val="000000"/>
          <w:sz w:val="28"/>
        </w:rPr>
        <w:t>) жасалды.</w:t>
      </w:r>
    </w:p>
    <w:bookmarkEnd w:id="12"/>
    <w:bookmarkStart w:name="z20" w:id="13"/>
    <w:p>
      <w:pPr>
        <w:spacing w:after="0"/>
        <w:ind w:left="0"/>
        <w:jc w:val="both"/>
      </w:pPr>
      <w:r>
        <w:rPr>
          <w:rFonts w:ascii="Times New Roman"/>
          <w:b w:val="false"/>
          <w:i w:val="false"/>
          <w:color w:val="000000"/>
          <w:sz w:val="28"/>
        </w:rPr>
        <w:t>
      Жоспар жайылымдарды геоботаникалық тексерудің жай-күйі туралы мәліметтерді, ветеринариялық-санитариялық объектілер туралы мәліметтерді, ауыл шаруашылығы жануарлары басыныңсаны туралы деректерді, олардың иелерін – жайылым пайдаланушыларды,жеке және (немесе) заңды тұлғаларды көрсетумен, малдардың түрлері мен жыныстық-жас топтары бойынша қалыптастырылған үйірлердің, отарлардың, табындардың саны туралы деректерді, шалғайдағы жайылымдарда жаю үшін ауыл шаруашылығы жануарларының басын қалыптастыру туралы мәліметтерді, мәдени және аридті жайылымдарда ауыл шаруашылығы жануарларын жаю ерекшеліктерін, мал айдауға арналған сервитуттар туралы мәліметтерді және мемлекеттік органдар, жеке және (немесе) заңды тұлғалар берген өзге де деректерді ескере отырып қабылданды.</w:t>
      </w:r>
    </w:p>
    <w:bookmarkEnd w:id="13"/>
    <w:bookmarkStart w:name="z21" w:id="14"/>
    <w:p>
      <w:pPr>
        <w:spacing w:after="0"/>
        <w:ind w:left="0"/>
        <w:jc w:val="both"/>
      </w:pPr>
      <w:r>
        <w:rPr>
          <w:rFonts w:ascii="Times New Roman"/>
          <w:b w:val="false"/>
          <w:i w:val="false"/>
          <w:color w:val="000000"/>
          <w:sz w:val="28"/>
        </w:rPr>
        <w:t>
      Таврия ауылдық округі Ұлан ауданының орталық бөлігінде Ертіс өзенінің сол жақ жағалауының бойында таулы-дала, құрғақ дала аймағында орналасқан.Таулы-дала аймағы таулы шалғынды-дала, тау алды далалық орташа ылғалды және далалық орташа құрғақ кіші аймақтарға бөлінеді. Таулы-дала аймағы таулы шалғынды-дала, тау алды далалық орташа ылғалды және далалық орташа құрғақ кіші аймақтарға бөлінеді. Климаты орташа-құрғақ, орташа ыстық, жылдық орташа жауын-шашыны 360-390 мм. Ауа температурасы ең төменгі - 45, ең жоғарғы +40. Жылдық орташа температурасы +10. Салыстырмалы ылғалдылығы 68 %.Оңтүстік-шығыс және солтүстік-батыс бағыттағы желдер басым, орташа жылдық жылдамдығы 2,7 м/сек.</w:t>
      </w:r>
    </w:p>
    <w:bookmarkEnd w:id="14"/>
    <w:bookmarkStart w:name="z22" w:id="15"/>
    <w:p>
      <w:pPr>
        <w:spacing w:after="0"/>
        <w:ind w:left="0"/>
        <w:jc w:val="both"/>
      </w:pPr>
      <w:r>
        <w:rPr>
          <w:rFonts w:ascii="Times New Roman"/>
          <w:b w:val="false"/>
          <w:i w:val="false"/>
          <w:color w:val="000000"/>
          <w:sz w:val="28"/>
        </w:rPr>
        <w:t>
      Топырағы қара-қоңыр, оңтүстік таулы қара топырақ, кәдімгі қара топырақ, оңтүстік қара топырақ, сілтісізделген және кәдімгі таулы қара топырақ.</w:t>
      </w:r>
    </w:p>
    <w:bookmarkEnd w:id="15"/>
    <w:bookmarkStart w:name="z23" w:id="16"/>
    <w:p>
      <w:pPr>
        <w:spacing w:after="0"/>
        <w:ind w:left="0"/>
        <w:jc w:val="both"/>
      </w:pPr>
      <w:r>
        <w:rPr>
          <w:rFonts w:ascii="Times New Roman"/>
          <w:b w:val="false"/>
          <w:i w:val="false"/>
          <w:color w:val="000000"/>
          <w:sz w:val="28"/>
        </w:rPr>
        <w:t>
      Өсімдік жамылғысы: бетегелі-селеулі-жусанды, бетегелі-селеулі-түрлі шөпті, түрлі шөпті-астық тұқымдастар, жұмсақ сабақты және бұталы-шыңды-астық тұқымдастар.</w:t>
      </w:r>
    </w:p>
    <w:bookmarkEnd w:id="16"/>
    <w:bookmarkStart w:name="z24" w:id="17"/>
    <w:p>
      <w:pPr>
        <w:spacing w:after="0"/>
        <w:ind w:left="0"/>
        <w:jc w:val="both"/>
      </w:pPr>
      <w:r>
        <w:rPr>
          <w:rFonts w:ascii="Times New Roman"/>
          <w:b w:val="false"/>
          <w:i w:val="false"/>
          <w:color w:val="000000"/>
          <w:sz w:val="28"/>
        </w:rPr>
        <w:t>
      Тұрақты қар жамылғысы қараша айының ортасында орнайды, сәуір айының бірінші онкүндігінде кетеді. Аязсыз кезеңнің ұзақтығы 130-150 күн.</w:t>
      </w:r>
    </w:p>
    <w:bookmarkEnd w:id="17"/>
    <w:bookmarkStart w:name="z25" w:id="18"/>
    <w:p>
      <w:pPr>
        <w:spacing w:after="0"/>
        <w:ind w:left="0"/>
        <w:jc w:val="both"/>
      </w:pPr>
      <w:r>
        <w:rPr>
          <w:rFonts w:ascii="Times New Roman"/>
          <w:b w:val="false"/>
          <w:i w:val="false"/>
          <w:color w:val="000000"/>
          <w:sz w:val="28"/>
        </w:rPr>
        <w:t>
      Гидрографиясы Ертіс өзенінің бассейні болып табылады. Ең ірі өзендер: Песчанка, Дресвянка және көптеген өзендер мен бұлақтар.</w:t>
      </w:r>
    </w:p>
    <w:bookmarkEnd w:id="18"/>
    <w:bookmarkStart w:name="z26" w:id="19"/>
    <w:p>
      <w:pPr>
        <w:spacing w:after="0"/>
        <w:ind w:left="0"/>
        <w:jc w:val="both"/>
      </w:pPr>
      <w:r>
        <w:rPr>
          <w:rFonts w:ascii="Times New Roman"/>
          <w:b w:val="false"/>
          <w:i w:val="false"/>
          <w:color w:val="000000"/>
          <w:sz w:val="28"/>
        </w:rPr>
        <w:t>
      Әкімшілік орталығы Таврия ауылы аудан орталығы Қасым Қайсенов кентінен солтүстік-батысқа қарай 45,0 км жерде орналасқан.</w:t>
      </w:r>
    </w:p>
    <w:bookmarkEnd w:id="19"/>
    <w:bookmarkStart w:name="z27" w:id="20"/>
    <w:p>
      <w:pPr>
        <w:spacing w:after="0"/>
        <w:ind w:left="0"/>
        <w:jc w:val="both"/>
      </w:pPr>
      <w:r>
        <w:rPr>
          <w:rFonts w:ascii="Times New Roman"/>
          <w:b w:val="false"/>
          <w:i w:val="false"/>
          <w:color w:val="000000"/>
          <w:sz w:val="28"/>
        </w:rPr>
        <w:t>
      Таврия ауылдық округі 75379,9 гектаралаңды алып жатыр, оның ішінде: егістік – 24215,5 гектар, жайылым – 39532,2 гектар, шабындық – 5145,1гектар.</w:t>
      </w:r>
    </w:p>
    <w:bookmarkEnd w:id="20"/>
    <w:bookmarkStart w:name="z28" w:id="21"/>
    <w:p>
      <w:pPr>
        <w:spacing w:after="0"/>
        <w:ind w:left="0"/>
        <w:jc w:val="both"/>
      </w:pPr>
      <w:r>
        <w:rPr>
          <w:rFonts w:ascii="Times New Roman"/>
          <w:b w:val="false"/>
          <w:i w:val="false"/>
          <w:color w:val="000000"/>
          <w:sz w:val="28"/>
        </w:rPr>
        <w:t>
      Жер санаттары бойынша:</w:t>
      </w:r>
    </w:p>
    <w:bookmarkEnd w:id="21"/>
    <w:bookmarkStart w:name="z29" w:id="22"/>
    <w:p>
      <w:pPr>
        <w:spacing w:after="0"/>
        <w:ind w:left="0"/>
        <w:jc w:val="both"/>
      </w:pPr>
      <w:r>
        <w:rPr>
          <w:rFonts w:ascii="Times New Roman"/>
          <w:b w:val="false"/>
          <w:i w:val="false"/>
          <w:color w:val="000000"/>
          <w:sz w:val="28"/>
        </w:rPr>
        <w:t>
      ауыл шаруашылығы мақсатындағы жерлер-63543,4 гектар;</w:t>
      </w:r>
    </w:p>
    <w:bookmarkEnd w:id="22"/>
    <w:bookmarkStart w:name="z30" w:id="23"/>
    <w:p>
      <w:pPr>
        <w:spacing w:after="0"/>
        <w:ind w:left="0"/>
        <w:jc w:val="both"/>
      </w:pPr>
      <w:r>
        <w:rPr>
          <w:rFonts w:ascii="Times New Roman"/>
          <w:b w:val="false"/>
          <w:i w:val="false"/>
          <w:color w:val="000000"/>
          <w:sz w:val="28"/>
        </w:rPr>
        <w:t>
      елді мекендердің жерлері-8634,1 гектар;</w:t>
      </w:r>
    </w:p>
    <w:bookmarkEnd w:id="23"/>
    <w:bookmarkStart w:name="z31" w:id="24"/>
    <w:p>
      <w:pPr>
        <w:spacing w:after="0"/>
        <w:ind w:left="0"/>
        <w:jc w:val="both"/>
      </w:pPr>
      <w:r>
        <w:rPr>
          <w:rFonts w:ascii="Times New Roman"/>
          <w:b w:val="false"/>
          <w:i w:val="false"/>
          <w:color w:val="000000"/>
          <w:sz w:val="28"/>
        </w:rPr>
        <w:t>
      өнеркәсіп, көлік, байланыс, ғарыш қызметі, қорғаныс, ұлттық қауіпсіздік мұқтажына арналған және өзге де ауыл шаруашылығына арналмаған жерлер – 3177,1 гектар;</w:t>
      </w:r>
    </w:p>
    <w:bookmarkEnd w:id="24"/>
    <w:bookmarkStart w:name="z32" w:id="25"/>
    <w:p>
      <w:pPr>
        <w:spacing w:after="0"/>
        <w:ind w:left="0"/>
        <w:jc w:val="both"/>
      </w:pPr>
      <w:r>
        <w:rPr>
          <w:rFonts w:ascii="Times New Roman"/>
          <w:b w:val="false"/>
          <w:i w:val="false"/>
          <w:color w:val="000000"/>
          <w:sz w:val="28"/>
        </w:rPr>
        <w:t>
      ерекше қорғалатын табиғи аумақтардың жері-4гектар;</w:t>
      </w:r>
    </w:p>
    <w:bookmarkEnd w:id="25"/>
    <w:bookmarkStart w:name="z33" w:id="26"/>
    <w:p>
      <w:pPr>
        <w:spacing w:after="0"/>
        <w:ind w:left="0"/>
        <w:jc w:val="both"/>
      </w:pPr>
      <w:r>
        <w:rPr>
          <w:rFonts w:ascii="Times New Roman"/>
          <w:b w:val="false"/>
          <w:i w:val="false"/>
          <w:color w:val="000000"/>
          <w:sz w:val="28"/>
        </w:rPr>
        <w:t>
      су қорының жері – 21гектар;</w:t>
      </w:r>
    </w:p>
    <w:bookmarkEnd w:id="26"/>
    <w:bookmarkStart w:name="z34" w:id="27"/>
    <w:p>
      <w:pPr>
        <w:spacing w:after="0"/>
        <w:ind w:left="0"/>
        <w:jc w:val="both"/>
      </w:pPr>
      <w:r>
        <w:rPr>
          <w:rFonts w:ascii="Times New Roman"/>
          <w:b w:val="false"/>
          <w:i w:val="false"/>
          <w:color w:val="000000"/>
          <w:sz w:val="28"/>
        </w:rPr>
        <w:t>
      босалқы жерлер - 7349 гектардан құралады.</w:t>
      </w:r>
    </w:p>
    <w:bookmarkEnd w:id="27"/>
    <w:bookmarkStart w:name="z35" w:id="28"/>
    <w:p>
      <w:pPr>
        <w:spacing w:after="0"/>
        <w:ind w:left="0"/>
        <w:jc w:val="both"/>
      </w:pPr>
      <w:r>
        <w:rPr>
          <w:rFonts w:ascii="Times New Roman"/>
          <w:b w:val="false"/>
          <w:i w:val="false"/>
          <w:color w:val="000000"/>
          <w:sz w:val="28"/>
        </w:rPr>
        <w:t>
      2022 жылдың 01 қазанына Таврия ауылдық округінде ауыл шаруашылығы малдарының саны: ірі қара мал 4011 бас, оның ішінде аналық мал 1736 бас, ұсақ қара мал 3722 бас, жылқы 3506 бас (</w:t>
      </w:r>
      <w:r>
        <w:rPr>
          <w:rFonts w:ascii="Times New Roman"/>
          <w:b w:val="false"/>
          <w:i w:val="false"/>
          <w:color w:val="000000"/>
          <w:sz w:val="28"/>
        </w:rPr>
        <w:t>№1 кесте</w:t>
      </w:r>
      <w:r>
        <w:rPr>
          <w:rFonts w:ascii="Times New Roman"/>
          <w:b w:val="false"/>
          <w:i w:val="false"/>
          <w:color w:val="000000"/>
          <w:sz w:val="28"/>
        </w:rPr>
        <w:t>).</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және ЖШС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оныңішіндесауылатындар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оныңішіндесауылатындар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оныңішіндесауылатындар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r>
    </w:tbl>
    <w:bookmarkStart w:name="z37" w:id="29"/>
    <w:p>
      <w:pPr>
        <w:spacing w:after="0"/>
        <w:ind w:left="0"/>
        <w:jc w:val="both"/>
      </w:pPr>
      <w:r>
        <w:rPr>
          <w:rFonts w:ascii="Times New Roman"/>
          <w:b w:val="false"/>
          <w:i w:val="false"/>
          <w:color w:val="000000"/>
          <w:sz w:val="28"/>
        </w:rPr>
        <w:t>
      Округте ауылшаруашылық жануарлары мен құстарына ветеринарлық қызмет көрсету үшін 1 – ветеринарлық пункт, 3 – мал қорымы ұйымдастырылған.</w:t>
      </w:r>
    </w:p>
    <w:bookmarkEnd w:id="29"/>
    <w:bookmarkStart w:name="z38" w:id="30"/>
    <w:p>
      <w:pPr>
        <w:spacing w:after="0"/>
        <w:ind w:left="0"/>
        <w:jc w:val="both"/>
      </w:pPr>
      <w:r>
        <w:rPr>
          <w:rFonts w:ascii="Times New Roman"/>
          <w:b w:val="false"/>
          <w:i w:val="false"/>
          <w:color w:val="000000"/>
          <w:sz w:val="28"/>
        </w:rPr>
        <w:t>
      Ауыл шаруашылығы жануарларын қамтамасыз ету үшін Таврия ауылдық округі бойынша 39532,2 гектар жайылым жерлер бар, елді мекендер шегінде 7102 гектар жайылым бар.</w:t>
      </w:r>
    </w:p>
    <w:bookmarkEnd w:id="30"/>
    <w:bookmarkStart w:name="z39" w:id="31"/>
    <w:p>
      <w:pPr>
        <w:spacing w:after="0"/>
        <w:ind w:left="0"/>
        <w:jc w:val="both"/>
      </w:pPr>
      <w:r>
        <w:rPr>
          <w:rFonts w:ascii="Times New Roman"/>
          <w:b w:val="false"/>
          <w:i w:val="false"/>
          <w:color w:val="000000"/>
          <w:sz w:val="28"/>
        </w:rPr>
        <w:t xml:space="preserve">
      Жоғарыда баяндалғанның негізінде, Қазақстан Республикасының "Жайылымдар туралы" Заңының </w:t>
      </w:r>
      <w:r>
        <w:rPr>
          <w:rFonts w:ascii="Times New Roman"/>
          <w:b w:val="false"/>
          <w:i w:val="false"/>
          <w:color w:val="000000"/>
          <w:sz w:val="28"/>
        </w:rPr>
        <w:t>15-бабына</w:t>
      </w:r>
      <w:r>
        <w:rPr>
          <w:rFonts w:ascii="Times New Roman"/>
          <w:b w:val="false"/>
          <w:i w:val="false"/>
          <w:color w:val="000000"/>
          <w:sz w:val="28"/>
        </w:rPr>
        <w:t xml:space="preserve"> сәйкес, Таврия ауылдық округі жергілікті халықтың мұқтаждығы үшін ауыл шаруашылығы малдарының аналық (сауын) мал басын ұстау бойынша елді мекеннің 7102 гектар бар жайылымдық алқаптарында артығы 1369 гектар құрайды (</w:t>
      </w:r>
      <w:r>
        <w:rPr>
          <w:rFonts w:ascii="Times New Roman"/>
          <w:b w:val="false"/>
          <w:i w:val="false"/>
          <w:color w:val="000000"/>
          <w:sz w:val="28"/>
        </w:rPr>
        <w:t>№2 кесте</w:t>
      </w:r>
      <w:r>
        <w:rPr>
          <w:rFonts w:ascii="Times New Roman"/>
          <w:b w:val="false"/>
          <w:i w:val="false"/>
          <w:color w:val="000000"/>
          <w:sz w:val="28"/>
        </w:rPr>
        <w:t>).</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Жайылымалаңы,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Сауынсиырлардыңбар болуы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Жайылымғақажеттілікнормасы 1 бас.,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Жайылымдардыңқажеттілігі,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(га)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r>
    </w:tbl>
    <w:bookmarkStart w:name="z41" w:id="32"/>
    <w:p>
      <w:pPr>
        <w:spacing w:after="0"/>
        <w:ind w:left="0"/>
        <w:jc w:val="both"/>
      </w:pPr>
      <w:r>
        <w:rPr>
          <w:rFonts w:ascii="Times New Roman"/>
          <w:b w:val="false"/>
          <w:i w:val="false"/>
          <w:color w:val="000000"/>
          <w:sz w:val="28"/>
        </w:rPr>
        <w:t>
      Таврия ауылдық округінің жергілікті тұрғындарының малын жаю үшін 7102</w:t>
      </w:r>
    </w:p>
    <w:bookmarkEnd w:id="32"/>
    <w:bookmarkStart w:name="z42" w:id="33"/>
    <w:p>
      <w:pPr>
        <w:spacing w:after="0"/>
        <w:ind w:left="0"/>
        <w:jc w:val="both"/>
      </w:pPr>
      <w:r>
        <w:rPr>
          <w:rFonts w:ascii="Times New Roman"/>
          <w:b w:val="false"/>
          <w:i w:val="false"/>
          <w:color w:val="000000"/>
          <w:sz w:val="28"/>
        </w:rPr>
        <w:t>
       гектар берілді.</w:t>
      </w:r>
    </w:p>
    <w:bookmarkEnd w:id="33"/>
    <w:bookmarkStart w:name="z43" w:id="34"/>
    <w:p>
      <w:pPr>
        <w:spacing w:after="0"/>
        <w:ind w:left="0"/>
        <w:jc w:val="both"/>
      </w:pPr>
      <w:r>
        <w:rPr>
          <w:rFonts w:ascii="Times New Roman"/>
          <w:b w:val="false"/>
          <w:i w:val="false"/>
          <w:color w:val="000000"/>
          <w:sz w:val="28"/>
        </w:rPr>
        <w:t>
      Жергілікті тұрғындардың басқа ауыл шаруашылық малдарын жаю бойынша 30859,5 гектар көлемінде жайылымдық алқап қажеттілігі бар, ІҚМ басына түсетін жүктеме нормасы – 4,5 га/бас, ұсақ мал – 0,9 га/бас, жылқы – 5,4 га/бас (</w:t>
      </w:r>
      <w:r>
        <w:rPr>
          <w:rFonts w:ascii="Times New Roman"/>
          <w:b w:val="false"/>
          <w:i w:val="false"/>
          <w:color w:val="000000"/>
          <w:sz w:val="28"/>
        </w:rPr>
        <w:t>№3 кесте</w:t>
      </w:r>
      <w:r>
        <w:rPr>
          <w:rFonts w:ascii="Times New Roman"/>
          <w:b w:val="false"/>
          <w:i w:val="false"/>
          <w:color w:val="000000"/>
          <w:sz w:val="28"/>
        </w:rPr>
        <w:t>).</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Жайылымғақажеттілікнормасы 1 бас., (га)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Жайылымдардыңқажеттілігі, (га)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жаюүшінберілді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21979</w:t>
            </w:r>
          </w:p>
        </w:tc>
      </w:tr>
    </w:tbl>
    <w:bookmarkStart w:name="z45" w:id="35"/>
    <w:p>
      <w:pPr>
        <w:spacing w:after="0"/>
        <w:ind w:left="0"/>
        <w:jc w:val="both"/>
      </w:pPr>
      <w:r>
        <w:rPr>
          <w:rFonts w:ascii="Times New Roman"/>
          <w:b w:val="false"/>
          <w:i w:val="false"/>
          <w:color w:val="000000"/>
          <w:sz w:val="28"/>
        </w:rPr>
        <w:t>
      29774,5 гектар мөлшеріндегі жайылымдық алқаптардың қалыптасқан қажеттілігін 05-079-061 есептік кварталының шалғайдағы жайылымдарында халықтың ауыл шаруашылығы малдарын жаю есебінен толықтыру қажет.</w:t>
      </w:r>
    </w:p>
    <w:bookmarkEnd w:id="35"/>
    <w:bookmarkStart w:name="z46" w:id="36"/>
    <w:p>
      <w:pPr>
        <w:spacing w:after="0"/>
        <w:ind w:left="0"/>
        <w:jc w:val="both"/>
      </w:pPr>
      <w:r>
        <w:rPr>
          <w:rFonts w:ascii="Times New Roman"/>
          <w:b w:val="false"/>
          <w:i w:val="false"/>
          <w:color w:val="000000"/>
          <w:sz w:val="28"/>
        </w:rPr>
        <w:t>
      Таврия ауылдық округінің ЖШС, шаруа және фермер қожалықтарындағы мал басы: ірі қара мал 1032 бас, ұсақ қара мал 572 бас, жылқы 2378 басты құрайды (</w:t>
      </w:r>
      <w:r>
        <w:rPr>
          <w:rFonts w:ascii="Times New Roman"/>
          <w:b w:val="false"/>
          <w:i w:val="false"/>
          <w:color w:val="000000"/>
          <w:sz w:val="28"/>
        </w:rPr>
        <w:t>№4 кесте</w:t>
      </w:r>
      <w:r>
        <w:rPr>
          <w:rFonts w:ascii="Times New Roman"/>
          <w:b w:val="false"/>
          <w:i w:val="false"/>
          <w:color w:val="000000"/>
          <w:sz w:val="28"/>
        </w:rPr>
        <w:t>).</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7"/>
          <w:p>
            <w:pPr>
              <w:spacing w:after="20"/>
              <w:ind w:left="20"/>
              <w:jc w:val="both"/>
            </w:pPr>
            <w:r>
              <w:rPr>
                <w:rFonts w:ascii="Times New Roman"/>
                <w:b w:val="false"/>
                <w:i w:val="false"/>
                <w:color w:val="000000"/>
                <w:sz w:val="20"/>
              </w:rPr>
              <w:t>
Малдың қолда бары</w:t>
            </w:r>
          </w:p>
          <w:bookmarkEnd w:id="37"/>
          <w:p>
            <w:pPr>
              <w:spacing w:after="20"/>
              <w:ind w:left="20"/>
              <w:jc w:val="both"/>
            </w:pPr>
            <w:r>
              <w:rPr>
                <w:rFonts w:ascii="Times New Roman"/>
                <w:b w:val="false"/>
                <w:i w:val="false"/>
                <w:color w:val="000000"/>
                <w:sz w:val="20"/>
              </w:rPr>
              <w:t>
түрлері бойынша,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Жайылымғақажеттілікнормасы 1 бас.,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Жайылымдардыңқажеттілігі,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bl>
    <w:bookmarkStart w:name="z49" w:id="38"/>
    <w:p>
      <w:pPr>
        <w:spacing w:after="0"/>
        <w:ind w:left="0"/>
        <w:jc w:val="both"/>
      </w:pPr>
      <w:r>
        <w:rPr>
          <w:rFonts w:ascii="Times New Roman"/>
          <w:b w:val="false"/>
          <w:i w:val="false"/>
          <w:color w:val="000000"/>
          <w:sz w:val="28"/>
        </w:rPr>
        <w:t>
      ЖШС, шаруа және фермер қожалықтарының жайылым алаңы 17126,4 гектар құрайды. ЖШС, шаруа және фермер қожалықтарының жайылым алқаптарының 873,6 гектар көлемінде қалыптасқан қажеттілігін босалқы жерлер мен ауыл шаруашылығы құрылымдарының жем-шөп базасы есебінен толықтыру қажет.</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Таврия ауылдық округінде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w:t>
            </w:r>
            <w:r>
              <w:br/>
            </w:r>
            <w:r>
              <w:rPr>
                <w:rFonts w:ascii="Times New Roman"/>
                <w:b w:val="false"/>
                <w:i w:val="false"/>
                <w:color w:val="000000"/>
                <w:sz w:val="20"/>
              </w:rPr>
              <w:t xml:space="preserve">жөніндегі жоспарға </w:t>
            </w:r>
            <w:r>
              <w:br/>
            </w:r>
            <w:r>
              <w:rPr>
                <w:rFonts w:ascii="Times New Roman"/>
                <w:b w:val="false"/>
                <w:i w:val="false"/>
                <w:color w:val="000000"/>
                <w:sz w:val="20"/>
              </w:rPr>
              <w:t>1-қосымша</w:t>
            </w:r>
          </w:p>
        </w:tc>
      </w:tr>
    </w:tbl>
    <w:bookmarkStart w:name="z51" w:id="39"/>
    <w:p>
      <w:pPr>
        <w:spacing w:after="0"/>
        <w:ind w:left="0"/>
        <w:jc w:val="left"/>
      </w:pPr>
      <w:r>
        <w:rPr>
          <w:rFonts w:ascii="Times New Roman"/>
          <w:b/>
          <w:i w:val="false"/>
          <w:color w:val="000000"/>
        </w:rPr>
        <w:t xml:space="preserve"> Таврия ауылдық округі аумағында құқық белгілейтін құжаттар негізінде жер санаттары, жер учаскелерінің меншік иелері және жер пайдаланушылар бөлінісінде жайылымдардың орналасу схемасы (картасы)</w:t>
      </w:r>
    </w:p>
    <w:bookmarkEnd w:id="39"/>
    <w:bookmarkStart w:name="z52" w:id="40"/>
    <w:p>
      <w:pPr>
        <w:spacing w:after="0"/>
        <w:ind w:left="0"/>
        <w:jc w:val="both"/>
      </w:pPr>
      <w:r>
        <w:rPr>
          <w:rFonts w:ascii="Times New Roman"/>
          <w:b w:val="false"/>
          <w:i w:val="false"/>
          <w:color w:val="000000"/>
          <w:sz w:val="28"/>
        </w:rPr>
        <w:t xml:space="preserve">
      </w:t>
      </w:r>
    </w:p>
    <w:bookmarkEnd w:id="40"/>
    <w:p>
      <w:pPr>
        <w:spacing w:after="0"/>
        <w:ind w:left="0"/>
        <w:jc w:val="both"/>
      </w:pPr>
      <w:r>
        <w:drawing>
          <wp:inline distT="0" distB="0" distL="0" distR="0">
            <wp:extent cx="7810500" cy="657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57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 w:id="41"/>
    <w:p>
      <w:pPr>
        <w:spacing w:after="0"/>
        <w:ind w:left="0"/>
        <w:jc w:val="left"/>
      </w:pPr>
      <w:r>
        <w:rPr>
          <w:rFonts w:ascii="Times New Roman"/>
          <w:b/>
          <w:i w:val="false"/>
          <w:color w:val="000000"/>
        </w:rPr>
        <w:t xml:space="preserve"> Таврия ауылдық округі жайылымдарының орналасу схемасына (картасына) қоса берілетін жер учаскелерінің жер пайдаланушыларының тізімі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малдардың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ҚажығалиБайғараұлы Ажмагиев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ДуманАрқалықұлы Айтказинов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РысалдыБекрахимовна Акрамова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ЖумабикеАкатаевна Ахметжанова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БейказБайзаконович Байбусинов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КаусатСамангазинович Байбусинов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ТоктасынТемербаевич Бакержанов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АзаматАдылгазынович Бектыбаев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 Николаевич Верба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Василий Григорьевич Воропай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Василий Степанович Гладышев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 Адамович Гоман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Юрий Александрович Гордиенко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 Васильевич Гречухин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Андрей Гарикович Дорн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БоранбайБатталович Жаксыбаев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КаныбекАсылтаевич Жаруллин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МерекеБаянайұлы Жылыбаев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 Валентинович Зейнок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Сергей Дмитриевич Иванченко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БотагозСулейменовна Кадрбекова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 Федорович Калантаевский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Сериққан Карымбек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 Владимирович Кистер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ГалымбекБекрахимович Козыбаев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"ПРОЛЕТАРКА" шаруа қожалығы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Евгений Сергеевич Кузнецов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Макаш Кундубаев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ТоломканРахманович Макишев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Валентина Николаевна Мирошниченко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Иясухан Мукарапулы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БактыгульРамазановна Мусина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Анатолий Валентинович Нестеренко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АскерканШаймарданович Нуртазов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Төлегенұлы Нұрғалиев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Николай Михайлович Плешков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Александра Александровна Плешкова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БактыгайшаКинжиевна Рамазанова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Хайдар Акатаевич Рахматулин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БауыржанСаветұлы Сакекшов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Тургай Иванович Саптояков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ОрынбасарЖуатқанқызы Сарсембаева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Юрий Евгеньевич Сафонов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Галина Сербаева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 Андреевич Синкевич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НұрғазыӘділғазыұлы Сүлейменов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Игорь Николаевич Тимофеев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AMK"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"TULPAR BB"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"Изумруд"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"КОРПОРАЦИЯ УЛАН"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Калантаевского"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"Ярославское"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МадиЕлубайұлы Тоғызбаев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ӨмірбекАкрамұлы Тоқсамбаев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Эльвира Даниловна Фролова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 Владимировна Цой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Валерия Эргардовна 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Виктория Владимировна Ярышева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54" w:id="42"/>
    <w:p>
      <w:pPr>
        <w:spacing w:after="0"/>
        <w:ind w:left="0"/>
        <w:jc w:val="both"/>
      </w:pPr>
      <w:r>
        <w:rPr>
          <w:rFonts w:ascii="Times New Roman"/>
          <w:b w:val="false"/>
          <w:i w:val="false"/>
          <w:color w:val="000000"/>
          <w:sz w:val="28"/>
        </w:rPr>
        <w:t>
      Аббревиатуралардың толық жазылуы:</w:t>
      </w:r>
    </w:p>
    <w:bookmarkEnd w:id="42"/>
    <w:bookmarkStart w:name="z55" w:id="43"/>
    <w:p>
      <w:pPr>
        <w:spacing w:after="0"/>
        <w:ind w:left="0"/>
        <w:jc w:val="both"/>
      </w:pPr>
      <w:r>
        <w:rPr>
          <w:rFonts w:ascii="Times New Roman"/>
          <w:b w:val="false"/>
          <w:i w:val="false"/>
          <w:color w:val="000000"/>
          <w:sz w:val="28"/>
        </w:rPr>
        <w:t>
      ІҚМ-ірі қара мал;</w:t>
      </w:r>
    </w:p>
    <w:bookmarkEnd w:id="43"/>
    <w:bookmarkStart w:name="z56" w:id="44"/>
    <w:p>
      <w:pPr>
        <w:spacing w:after="0"/>
        <w:ind w:left="0"/>
        <w:jc w:val="both"/>
      </w:pPr>
      <w:r>
        <w:rPr>
          <w:rFonts w:ascii="Times New Roman"/>
          <w:b w:val="false"/>
          <w:i w:val="false"/>
          <w:color w:val="000000"/>
          <w:sz w:val="28"/>
        </w:rPr>
        <w:t>
      ҰҚМ- ұсақ қара мал.</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Таврия ауылдық округінде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w:t>
            </w:r>
            <w:r>
              <w:br/>
            </w:r>
            <w:r>
              <w:rPr>
                <w:rFonts w:ascii="Times New Roman"/>
                <w:b w:val="false"/>
                <w:i w:val="false"/>
                <w:color w:val="000000"/>
                <w:sz w:val="20"/>
              </w:rPr>
              <w:t xml:space="preserve">жөніндегі жоспарға </w:t>
            </w:r>
            <w:r>
              <w:br/>
            </w:r>
            <w:r>
              <w:rPr>
                <w:rFonts w:ascii="Times New Roman"/>
                <w:b w:val="false"/>
                <w:i w:val="false"/>
                <w:color w:val="000000"/>
                <w:sz w:val="20"/>
              </w:rPr>
              <w:t>2-қосымша</w:t>
            </w:r>
          </w:p>
        </w:tc>
      </w:tr>
    </w:tbl>
    <w:bookmarkStart w:name="z58" w:id="45"/>
    <w:p>
      <w:pPr>
        <w:spacing w:after="0"/>
        <w:ind w:left="0"/>
        <w:jc w:val="left"/>
      </w:pPr>
      <w:r>
        <w:rPr>
          <w:rFonts w:ascii="Times New Roman"/>
          <w:b/>
          <w:i w:val="false"/>
          <w:color w:val="000000"/>
        </w:rPr>
        <w:t xml:space="preserve"> Жайылымайналымыныңқолайлысхемалары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Таврия ауылдық округінде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w:t>
            </w:r>
            <w:r>
              <w:br/>
            </w:r>
            <w:r>
              <w:rPr>
                <w:rFonts w:ascii="Times New Roman"/>
                <w:b w:val="false"/>
                <w:i w:val="false"/>
                <w:color w:val="000000"/>
                <w:sz w:val="20"/>
              </w:rPr>
              <w:t xml:space="preserve">жөніндегі жоспарға </w:t>
            </w:r>
            <w:r>
              <w:br/>
            </w:r>
            <w:r>
              <w:rPr>
                <w:rFonts w:ascii="Times New Roman"/>
                <w:b w:val="false"/>
                <w:i w:val="false"/>
                <w:color w:val="000000"/>
                <w:sz w:val="20"/>
              </w:rPr>
              <w:t>3-қосымша</w:t>
            </w:r>
          </w:p>
        </w:tc>
      </w:tr>
    </w:tbl>
    <w:bookmarkStart w:name="z60" w:id="46"/>
    <w:p>
      <w:pPr>
        <w:spacing w:after="0"/>
        <w:ind w:left="0"/>
        <w:jc w:val="left"/>
      </w:pPr>
      <w:r>
        <w:rPr>
          <w:rFonts w:ascii="Times New Roman"/>
          <w:b/>
          <w:i w:val="false"/>
          <w:color w:val="000000"/>
        </w:rPr>
        <w:t xml:space="preserve"> Жайылымдардың сыртқы және ішкі шекаралары мен аудандары көрсетілген карта</w:t>
      </w:r>
    </w:p>
    <w:bookmarkEnd w:id="46"/>
    <w:bookmarkStart w:name="z61"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7810500" cy="748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48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Таврия ауылдық округінде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w:t>
            </w:r>
            <w:r>
              <w:br/>
            </w:r>
            <w:r>
              <w:rPr>
                <w:rFonts w:ascii="Times New Roman"/>
                <w:b w:val="false"/>
                <w:i w:val="false"/>
                <w:color w:val="000000"/>
                <w:sz w:val="20"/>
              </w:rPr>
              <w:t xml:space="preserve">жөніндегі жоспарға </w:t>
            </w:r>
            <w:r>
              <w:br/>
            </w:r>
            <w:r>
              <w:rPr>
                <w:rFonts w:ascii="Times New Roman"/>
                <w:b w:val="false"/>
                <w:i w:val="false"/>
                <w:color w:val="000000"/>
                <w:sz w:val="20"/>
              </w:rPr>
              <w:t>4-қосымша</w:t>
            </w:r>
          </w:p>
        </w:tc>
      </w:tr>
    </w:tbl>
    <w:bookmarkStart w:name="z63" w:id="48"/>
    <w:p>
      <w:pPr>
        <w:spacing w:after="0"/>
        <w:ind w:left="0"/>
        <w:jc w:val="left"/>
      </w:pPr>
      <w:r>
        <w:rPr>
          <w:rFonts w:ascii="Times New Roman"/>
          <w:b/>
          <w:i w:val="false"/>
          <w:color w:val="000000"/>
        </w:rPr>
        <w:t xml:space="preserve"> Жайылым пайдаланушылардың су көздеріне қол жеткізу схемасы</w:t>
      </w:r>
    </w:p>
    <w:bookmarkEnd w:id="48"/>
    <w:bookmarkStart w:name="z64"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7810500" cy="624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24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Таврия ауылдық округінде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w:t>
            </w:r>
            <w:r>
              <w:br/>
            </w:r>
            <w:r>
              <w:rPr>
                <w:rFonts w:ascii="Times New Roman"/>
                <w:b w:val="false"/>
                <w:i w:val="false"/>
                <w:color w:val="000000"/>
                <w:sz w:val="20"/>
              </w:rPr>
              <w:t xml:space="preserve">жөніндегі жоспарға </w:t>
            </w:r>
            <w:r>
              <w:br/>
            </w:r>
            <w:r>
              <w:rPr>
                <w:rFonts w:ascii="Times New Roman"/>
                <w:b w:val="false"/>
                <w:i w:val="false"/>
                <w:color w:val="000000"/>
                <w:sz w:val="20"/>
              </w:rPr>
              <w:t>5-қосымша</w:t>
            </w:r>
          </w:p>
        </w:tc>
      </w:tr>
    </w:tbl>
    <w:bookmarkStart w:name="z66" w:id="50"/>
    <w:p>
      <w:pPr>
        <w:spacing w:after="0"/>
        <w:ind w:left="0"/>
        <w:jc w:val="left"/>
      </w:pPr>
      <w:r>
        <w:rPr>
          <w:rFonts w:ascii="Times New Roman"/>
          <w:b/>
          <w:i w:val="false"/>
          <w:color w:val="000000"/>
        </w:rPr>
        <w:t xml:space="preserve"> Жайылымы жоқ жеке және заңды тұлғалардың ауыл шаруашылығы мал басын орналастыру үшін жайылымдарды қайта бөлу және оны берілетін учаскелерге ауыстыру схемасы</w:t>
      </w:r>
    </w:p>
    <w:bookmarkEnd w:id="50"/>
    <w:bookmarkStart w:name="z67"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7810500" cy="661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61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Таврия ауылдық округінде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w:t>
            </w:r>
            <w:r>
              <w:br/>
            </w:r>
            <w:r>
              <w:rPr>
                <w:rFonts w:ascii="Times New Roman"/>
                <w:b w:val="false"/>
                <w:i w:val="false"/>
                <w:color w:val="000000"/>
                <w:sz w:val="20"/>
              </w:rPr>
              <w:t xml:space="preserve">жөніндегі жоспарға </w:t>
            </w:r>
            <w:r>
              <w:br/>
            </w:r>
            <w:r>
              <w:rPr>
                <w:rFonts w:ascii="Times New Roman"/>
                <w:b w:val="false"/>
                <w:i w:val="false"/>
                <w:color w:val="000000"/>
                <w:sz w:val="20"/>
              </w:rPr>
              <w:t>6-қосымша</w:t>
            </w:r>
          </w:p>
        </w:tc>
      </w:tr>
    </w:tbl>
    <w:bookmarkStart w:name="z69" w:id="52"/>
    <w:p>
      <w:pPr>
        <w:spacing w:after="0"/>
        <w:ind w:left="0"/>
        <w:jc w:val="left"/>
      </w:pPr>
      <w:r>
        <w:rPr>
          <w:rFonts w:ascii="Times New Roman"/>
          <w:b/>
          <w:i w:val="false"/>
          <w:color w:val="000000"/>
        </w:rPr>
        <w:t xml:space="preserve"> Жеке және заңды тұлғалардың шалғайдағы жайылымдарына ауыл шаруашылығы мал басын орналастыру схемасы</w:t>
      </w:r>
    </w:p>
    <w:bookmarkEnd w:id="52"/>
    <w:bookmarkStart w:name="z70"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7302500" cy="554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302500" cy="554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Таврия ауылдық округінде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w:t>
            </w:r>
            <w:r>
              <w:br/>
            </w:r>
            <w:r>
              <w:rPr>
                <w:rFonts w:ascii="Times New Roman"/>
                <w:b w:val="false"/>
                <w:i w:val="false"/>
                <w:color w:val="000000"/>
                <w:sz w:val="20"/>
              </w:rPr>
              <w:t xml:space="preserve">жөніндегі жоспарға </w:t>
            </w:r>
            <w:r>
              <w:br/>
            </w:r>
            <w:r>
              <w:rPr>
                <w:rFonts w:ascii="Times New Roman"/>
                <w:b w:val="false"/>
                <w:i w:val="false"/>
                <w:color w:val="000000"/>
                <w:sz w:val="20"/>
              </w:rPr>
              <w:t>7-қосымша</w:t>
            </w:r>
          </w:p>
        </w:tc>
      </w:tr>
    </w:tbl>
    <w:bookmarkStart w:name="z72" w:id="54"/>
    <w:p>
      <w:pPr>
        <w:spacing w:after="0"/>
        <w:ind w:left="0"/>
        <w:jc w:val="left"/>
      </w:pPr>
      <w:r>
        <w:rPr>
          <w:rFonts w:ascii="Times New Roman"/>
          <w:b/>
          <w:i w:val="false"/>
          <w:color w:val="000000"/>
        </w:rPr>
        <w:t xml:space="preserve"> Ауыл шаруашылығы жануарларын жаюдың және қозғалудың маусымдық бағыттарын белгілейтін жайылымдарды пайдалану жөніндегі күнтізбелік кесте</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жайылымға шығару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Малдарды шалғайдағы жайылымдардан қайтару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 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қыркүйек-қазан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