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e528" w14:textId="d6fe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Саратовка ауылдық округі бойынша 2023-2024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2023 жылғы 9 маусымдағы № 37 шешімі</w:t>
      </w:r>
    </w:p>
    <w:p>
      <w:pPr>
        <w:spacing w:after="0"/>
        <w:ind w:left="0"/>
        <w:jc w:val="both"/>
      </w:pPr>
      <w:bookmarkStart w:name="z5"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ШЕШТІ:</w:t>
      </w:r>
    </w:p>
    <w:bookmarkEnd w:id="0"/>
    <w:bookmarkStart w:name="z6" w:id="1"/>
    <w:p>
      <w:pPr>
        <w:spacing w:after="0"/>
        <w:ind w:left="0"/>
        <w:jc w:val="both"/>
      </w:pPr>
      <w:r>
        <w:rPr>
          <w:rFonts w:ascii="Times New Roman"/>
          <w:b w:val="false"/>
          <w:i w:val="false"/>
          <w:color w:val="000000"/>
          <w:sz w:val="28"/>
        </w:rPr>
        <w:t xml:space="preserve">
      1. Саратовка ауылдық округі бойынша 2023-2024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шешімге қосымша </w:t>
            </w:r>
            <w:r>
              <w:br/>
            </w:r>
          </w:p>
        </w:tc>
      </w:tr>
    </w:tbl>
    <w:bookmarkStart w:name="z10" w:id="3"/>
    <w:p>
      <w:pPr>
        <w:spacing w:after="0"/>
        <w:ind w:left="0"/>
        <w:jc w:val="left"/>
      </w:pPr>
      <w:r>
        <w:rPr>
          <w:rFonts w:ascii="Times New Roman"/>
          <w:b/>
          <w:i w:val="false"/>
          <w:color w:val="000000"/>
        </w:rPr>
        <w:t xml:space="preserve"> Саратовка ауылдық округі бойынша жайылымдарды басқару Және оларды пайдалану жөніндегі 2021-2022жылдарға арналған жоспар</w:t>
      </w:r>
    </w:p>
    <w:bookmarkEnd w:id="3"/>
    <w:bookmarkStart w:name="z11" w:id="4"/>
    <w:p>
      <w:pPr>
        <w:spacing w:after="0"/>
        <w:ind w:left="0"/>
        <w:jc w:val="both"/>
      </w:pPr>
      <w:r>
        <w:rPr>
          <w:rFonts w:ascii="Times New Roman"/>
          <w:b w:val="false"/>
          <w:i w:val="false"/>
          <w:color w:val="000000"/>
          <w:sz w:val="28"/>
        </w:rPr>
        <w:t>
      Саратовка ауылдық округі бойынша жайылымдарды басқару және оларды пайдалану жөніндегі 2023-2024 жылдарға арналған жоспар (бұданәрі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 ібасқару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–Қазақстан Республикасы Ауылшаруашылығы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5"/>
    <w:bookmarkStart w:name="z13" w:id="6"/>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Саратовка ауылдық округі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7-қосымша</w:t>
      </w:r>
      <w:r>
        <w:rPr>
          <w:rFonts w:ascii="Times New Roman"/>
          <w:b w:val="false"/>
          <w:i w:val="false"/>
          <w:color w:val="000000"/>
          <w:sz w:val="28"/>
        </w:rPr>
        <w:t>) жасалды.</w:t>
      </w:r>
    </w:p>
    <w:bookmarkEnd w:id="12"/>
    <w:bookmarkStart w:name="z20" w:id="13"/>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басыныңсаны туралы деректерді, олардың иелерін – жайылым пайдаланушыларды,жеке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3"/>
    <w:bookmarkStart w:name="z21" w:id="14"/>
    <w:p>
      <w:pPr>
        <w:spacing w:after="0"/>
        <w:ind w:left="0"/>
        <w:jc w:val="both"/>
      </w:pPr>
      <w:r>
        <w:rPr>
          <w:rFonts w:ascii="Times New Roman"/>
          <w:b w:val="false"/>
          <w:i w:val="false"/>
          <w:color w:val="000000"/>
          <w:sz w:val="28"/>
        </w:rPr>
        <w:t>
      Саратовка ауылдық округі Ұлан ауданының орталық бөлігінде, Ертіс өзенінің сол жағалауы бойымен таулы-дала, құрғақ дала аймағында орналасқан.Таулы-дала аймағы таулы шалғынды-дала, тау алды далалық орташа ылғалды және далалық орташа құрғақ кіші аймақтарға бөлінеді. Таулы-дала аймағы таулы шалғынды-дала, тау алды далалық орташа ылғалды және далалық орташа құрғақ кіші аймақтарға бөлінеді. Климаты орташа-құрғақ, орташа ыстық, жылдық орташа жауын-шашыны 360-390 мм. Ауа температурасы ең төменгі -45, ең жоғарғы +40. Жылдық орташа температурасы +10. Салыстырмалы ылғалдылығы 68 %.Оңтүстік-шығыс және солтүстік-батыс бағыттағы желдер басым, орташа жылдық жылдамдығы 2,7 м/сек.</w:t>
      </w:r>
    </w:p>
    <w:bookmarkEnd w:id="14"/>
    <w:bookmarkStart w:name="z22" w:id="15"/>
    <w:p>
      <w:pPr>
        <w:spacing w:after="0"/>
        <w:ind w:left="0"/>
        <w:jc w:val="both"/>
      </w:pPr>
      <w:r>
        <w:rPr>
          <w:rFonts w:ascii="Times New Roman"/>
          <w:b w:val="false"/>
          <w:i w:val="false"/>
          <w:color w:val="000000"/>
          <w:sz w:val="28"/>
        </w:rPr>
        <w:t>
      Топырағы қара-қоңыр, оңтүстік таулы қара топырақ, кәдімгі қара топырақ, оңтүстік қара топырақ, сілтісізделген және кәдімгі таулы қара топырақ.</w:t>
      </w:r>
    </w:p>
    <w:bookmarkEnd w:id="15"/>
    <w:bookmarkStart w:name="z23" w:id="16"/>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6"/>
    <w:bookmarkStart w:name="z24" w:id="17"/>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7"/>
    <w:bookmarkStart w:name="z25" w:id="18"/>
    <w:p>
      <w:pPr>
        <w:spacing w:after="0"/>
        <w:ind w:left="0"/>
        <w:jc w:val="both"/>
      </w:pPr>
      <w:r>
        <w:rPr>
          <w:rFonts w:ascii="Times New Roman"/>
          <w:b w:val="false"/>
          <w:i w:val="false"/>
          <w:color w:val="000000"/>
          <w:sz w:val="28"/>
        </w:rPr>
        <w:t>
      Гидрографиясы Ертіс өзенінің бассейні болып табылады. Ең ірі өзендер: Дресвянка және көптеген өзендер мен бұлақтар.</w:t>
      </w:r>
    </w:p>
    <w:bookmarkEnd w:id="18"/>
    <w:bookmarkStart w:name="z26" w:id="19"/>
    <w:p>
      <w:pPr>
        <w:spacing w:after="0"/>
        <w:ind w:left="0"/>
        <w:jc w:val="both"/>
      </w:pPr>
      <w:r>
        <w:rPr>
          <w:rFonts w:ascii="Times New Roman"/>
          <w:b w:val="false"/>
          <w:i w:val="false"/>
          <w:color w:val="000000"/>
          <w:sz w:val="28"/>
        </w:rPr>
        <w:t>
      Әкімшілік орталығы Саратовка ауылы аудан орталығы Қасым Қайсенов кентінен солтүстік-батысқа қарай 24,0 км жерде орналасқан.</w:t>
      </w:r>
    </w:p>
    <w:bookmarkEnd w:id="19"/>
    <w:bookmarkStart w:name="z27" w:id="20"/>
    <w:p>
      <w:pPr>
        <w:spacing w:after="0"/>
        <w:ind w:left="0"/>
        <w:jc w:val="both"/>
      </w:pPr>
      <w:r>
        <w:rPr>
          <w:rFonts w:ascii="Times New Roman"/>
          <w:b w:val="false"/>
          <w:i w:val="false"/>
          <w:color w:val="000000"/>
          <w:sz w:val="28"/>
        </w:rPr>
        <w:t>
      Саратовка ауылдық округі 13638,2 гектаралаңды алып жатыр, оның ішінде: егістік – 6016,2 гектар, жайылым – 6223,3 гектар, шабындық – 593гектар.</w:t>
      </w:r>
    </w:p>
    <w:bookmarkEnd w:id="20"/>
    <w:bookmarkStart w:name="z28" w:id="21"/>
    <w:p>
      <w:pPr>
        <w:spacing w:after="0"/>
        <w:ind w:left="0"/>
        <w:jc w:val="both"/>
      </w:pPr>
      <w:r>
        <w:rPr>
          <w:rFonts w:ascii="Times New Roman"/>
          <w:b w:val="false"/>
          <w:i w:val="false"/>
          <w:color w:val="000000"/>
          <w:sz w:val="28"/>
        </w:rPr>
        <w:t>
      Жер санаттары бойынша:</w:t>
      </w:r>
    </w:p>
    <w:bookmarkEnd w:id="21"/>
    <w:bookmarkStart w:name="z29" w:id="22"/>
    <w:p>
      <w:pPr>
        <w:spacing w:after="0"/>
        <w:ind w:left="0"/>
        <w:jc w:val="both"/>
      </w:pPr>
      <w:r>
        <w:rPr>
          <w:rFonts w:ascii="Times New Roman"/>
          <w:b w:val="false"/>
          <w:i w:val="false"/>
          <w:color w:val="000000"/>
          <w:sz w:val="28"/>
        </w:rPr>
        <w:t>
      ауыл шаруашылығы мақсатындағы жерлер-10683,5 гектар;</w:t>
      </w:r>
    </w:p>
    <w:bookmarkEnd w:id="22"/>
    <w:bookmarkStart w:name="z30" w:id="23"/>
    <w:p>
      <w:pPr>
        <w:spacing w:after="0"/>
        <w:ind w:left="0"/>
        <w:jc w:val="both"/>
      </w:pPr>
      <w:r>
        <w:rPr>
          <w:rFonts w:ascii="Times New Roman"/>
          <w:b w:val="false"/>
          <w:i w:val="false"/>
          <w:color w:val="000000"/>
          <w:sz w:val="28"/>
        </w:rPr>
        <w:t>
      елді мекендердің жерлері-2909,7 гектар;</w:t>
      </w:r>
    </w:p>
    <w:bookmarkEnd w:id="23"/>
    <w:bookmarkStart w:name="z31" w:id="24"/>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45гектар;</w:t>
      </w:r>
    </w:p>
    <w:bookmarkEnd w:id="24"/>
    <w:bookmarkStart w:name="z32" w:id="25"/>
    <w:p>
      <w:pPr>
        <w:spacing w:after="0"/>
        <w:ind w:left="0"/>
        <w:jc w:val="both"/>
      </w:pPr>
      <w:r>
        <w:rPr>
          <w:rFonts w:ascii="Times New Roman"/>
          <w:b w:val="false"/>
          <w:i w:val="false"/>
          <w:color w:val="000000"/>
          <w:sz w:val="28"/>
        </w:rPr>
        <w:t>
      босалқы жерлер -3672 гектардан құралады.</w:t>
      </w:r>
    </w:p>
    <w:bookmarkEnd w:id="25"/>
    <w:bookmarkStart w:name="z33" w:id="26"/>
    <w:p>
      <w:pPr>
        <w:spacing w:after="0"/>
        <w:ind w:left="0"/>
        <w:jc w:val="both"/>
      </w:pPr>
      <w:r>
        <w:rPr>
          <w:rFonts w:ascii="Times New Roman"/>
          <w:b w:val="false"/>
          <w:i w:val="false"/>
          <w:color w:val="000000"/>
          <w:sz w:val="28"/>
        </w:rPr>
        <w:t>
      2022 жылдың 1 қазанына Саратовка ауылдық округінде ауыл шаруашылығы малдарының саны: ірі қара мал 1044 бас, оның ішінде аналық мал 487 бас, ұсақ қара мал 1999 бас, жылқы 739 бас (</w:t>
      </w:r>
      <w:r>
        <w:rPr>
          <w:rFonts w:ascii="Times New Roman"/>
          <w:b w:val="false"/>
          <w:i w:val="false"/>
          <w:color w:val="000000"/>
          <w:sz w:val="28"/>
        </w:rPr>
        <w:t>№1 кесте</w:t>
      </w:r>
      <w:r>
        <w:rPr>
          <w:rFonts w:ascii="Times New Roman"/>
          <w:b w:val="false"/>
          <w:i w:val="false"/>
          <w:color w:val="000000"/>
          <w:sz w:val="28"/>
        </w:rPr>
        <w:t>).</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bl>
    <w:bookmarkStart w:name="z35" w:id="27"/>
    <w:p>
      <w:pPr>
        <w:spacing w:after="0"/>
        <w:ind w:left="0"/>
        <w:jc w:val="both"/>
      </w:pPr>
      <w:r>
        <w:rPr>
          <w:rFonts w:ascii="Times New Roman"/>
          <w:b w:val="false"/>
          <w:i w:val="false"/>
          <w:color w:val="000000"/>
          <w:sz w:val="28"/>
        </w:rPr>
        <w:t>
      Округте ауылшаруашылық жануарлары мен құстарына ветеринарлық қызмет көрсету үшін 1 – ветеринарлық пункт, 1 – мал қорымыұйымдастырылған.</w:t>
      </w:r>
    </w:p>
    <w:bookmarkEnd w:id="27"/>
    <w:bookmarkStart w:name="z36" w:id="28"/>
    <w:p>
      <w:pPr>
        <w:spacing w:after="0"/>
        <w:ind w:left="0"/>
        <w:jc w:val="both"/>
      </w:pPr>
      <w:r>
        <w:rPr>
          <w:rFonts w:ascii="Times New Roman"/>
          <w:b w:val="false"/>
          <w:i w:val="false"/>
          <w:color w:val="000000"/>
          <w:sz w:val="28"/>
        </w:rPr>
        <w:t>
      Ауыл шаруашылығы жануарларын қамтамасыз ету үшін Саратовка ауылдық округі бойынша 6223,3гектар жайылым жерлер бар, елді мекендер шегінде 2299 гектар жайылым бар.</w:t>
      </w:r>
    </w:p>
    <w:bookmarkEnd w:id="28"/>
    <w:bookmarkStart w:name="z37" w:id="29"/>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Саратовка ауылдық округі жергілікті халықтың мұқтаждығы үшін ауыл шаруашылығы малдарының аналық (сауын) мал басын ұстау бойынша елді мекеннің 2299 гектар бар жайылымдық алқаптарында қажеттілігі 607 гектар құрайды (</w:t>
      </w:r>
      <w:r>
        <w:rPr>
          <w:rFonts w:ascii="Times New Roman"/>
          <w:b w:val="false"/>
          <w:i w:val="false"/>
          <w:color w:val="000000"/>
          <w:sz w:val="28"/>
        </w:rPr>
        <w:t>№2 кесте</w:t>
      </w:r>
      <w:r>
        <w:rPr>
          <w:rFonts w:ascii="Times New Roman"/>
          <w:b w:val="false"/>
          <w:i w:val="false"/>
          <w:color w:val="000000"/>
          <w:sz w:val="28"/>
        </w:rPr>
        <w:t>), оны малдарды қорада ұстау есебінен толықтыру жоспарлануда.</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Сауынсиырлардыңбар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bl>
    <w:bookmarkStart w:name="z39" w:id="30"/>
    <w:p>
      <w:pPr>
        <w:spacing w:after="0"/>
        <w:ind w:left="0"/>
        <w:jc w:val="both"/>
      </w:pPr>
      <w:r>
        <w:rPr>
          <w:rFonts w:ascii="Times New Roman"/>
          <w:b w:val="false"/>
          <w:i w:val="false"/>
          <w:color w:val="000000"/>
          <w:sz w:val="28"/>
        </w:rPr>
        <w:t>
      Саратовка ауылдық округінің жергілікті тұрғындарының малын жаю үшін 2299 гектар берілді.</w:t>
      </w:r>
    </w:p>
    <w:bookmarkEnd w:id="30"/>
    <w:bookmarkStart w:name="z40" w:id="31"/>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7860 гектар көлемінде жайылымдық алқап қажеттілігі бар, ІҚМ басына түсетін жүктеме нормасы – 4,5 га/бас, ұсақ мал – 0,9 га/бас, жылқы – 5,4 га/бас (</w:t>
      </w:r>
      <w:r>
        <w:rPr>
          <w:rFonts w:ascii="Times New Roman"/>
          <w:b w:val="false"/>
          <w:i w:val="false"/>
          <w:color w:val="000000"/>
          <w:sz w:val="28"/>
        </w:rPr>
        <w:t>№3 кесте</w:t>
      </w:r>
      <w:r>
        <w:rPr>
          <w:rFonts w:ascii="Times New Roman"/>
          <w:b w:val="false"/>
          <w:i w:val="false"/>
          <w:color w:val="000000"/>
          <w:sz w:val="28"/>
        </w:rPr>
        <w:t>).</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жаюүшінберілді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bl>
    <w:bookmarkStart w:name="z42" w:id="32"/>
    <w:p>
      <w:pPr>
        <w:spacing w:after="0"/>
        <w:ind w:left="0"/>
        <w:jc w:val="both"/>
      </w:pPr>
      <w:r>
        <w:rPr>
          <w:rFonts w:ascii="Times New Roman"/>
          <w:b w:val="false"/>
          <w:i w:val="false"/>
          <w:color w:val="000000"/>
          <w:sz w:val="28"/>
        </w:rPr>
        <w:t>
      2494 гектар мөлшеріндегі жайылымдық алқаптардың қалыптасқан қажеттілігін 05-079-052 есептік кварталының шалғайдағы жайылымдарында халықтың ауыл шаруашылығы малдарын жаю есебінен толықтыру қажет.</w:t>
      </w:r>
    </w:p>
    <w:bookmarkEnd w:id="32"/>
    <w:bookmarkStart w:name="z43" w:id="33"/>
    <w:p>
      <w:pPr>
        <w:spacing w:after="0"/>
        <w:ind w:left="0"/>
        <w:jc w:val="both"/>
      </w:pPr>
      <w:r>
        <w:rPr>
          <w:rFonts w:ascii="Times New Roman"/>
          <w:b w:val="false"/>
          <w:i w:val="false"/>
          <w:color w:val="000000"/>
          <w:sz w:val="28"/>
        </w:rPr>
        <w:t>
      Саратовка ауылдық округінің ЖШС, шаруа және фермер қожалықтарындағы мал басы: ірі қара мал 317 бас, ұсақ қара мал 111 бас, жылқы 396 басты құрайды (</w:t>
      </w:r>
      <w:r>
        <w:rPr>
          <w:rFonts w:ascii="Times New Roman"/>
          <w:b w:val="false"/>
          <w:i w:val="false"/>
          <w:color w:val="000000"/>
          <w:sz w:val="28"/>
        </w:rPr>
        <w:t>№4 кесте</w:t>
      </w:r>
      <w:r>
        <w:rPr>
          <w:rFonts w:ascii="Times New Roman"/>
          <w:b w:val="false"/>
          <w:i w:val="false"/>
          <w:color w:val="000000"/>
          <w:sz w:val="28"/>
        </w:rPr>
        <w:t>).</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қолда бары түрлері бойынша,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r>
    </w:tbl>
    <w:bookmarkStart w:name="z45" w:id="34"/>
    <w:p>
      <w:pPr>
        <w:spacing w:after="0"/>
        <w:ind w:left="0"/>
        <w:jc w:val="both"/>
      </w:pPr>
      <w:r>
        <w:rPr>
          <w:rFonts w:ascii="Times New Roman"/>
          <w:b w:val="false"/>
          <w:i w:val="false"/>
          <w:color w:val="000000"/>
          <w:sz w:val="28"/>
        </w:rPr>
        <w:t>
      ЖШС, шаруа және фермер қожалықтарының жайылым алаңы 3884,3гектар құрайды. ЖШС, шаруа және фермер қожалықтарының жайылым алқаптарының 220,3 гектар көлемінде қалыптасқан қажеттілігін босалқы жерлер мен ауыл шаруашылығы құрылымдарының жем-шөп базасы есебінен толықтыру қажет.</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Саратовка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1-қосымша</w:t>
            </w:r>
          </w:p>
        </w:tc>
      </w:tr>
    </w:tbl>
    <w:bookmarkStart w:name="z47" w:id="35"/>
    <w:p>
      <w:pPr>
        <w:spacing w:after="0"/>
        <w:ind w:left="0"/>
        <w:jc w:val="left"/>
      </w:pPr>
      <w:r>
        <w:rPr>
          <w:rFonts w:ascii="Times New Roman"/>
          <w:b/>
          <w:i w:val="false"/>
          <w:color w:val="000000"/>
        </w:rPr>
        <w:t xml:space="preserve"> Саратовка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35"/>
    <w:bookmarkStart w:name="z48"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37"/>
    <w:p>
      <w:pPr>
        <w:spacing w:after="0"/>
        <w:ind w:left="0"/>
        <w:jc w:val="left"/>
      </w:pPr>
      <w:r>
        <w:rPr>
          <w:rFonts w:ascii="Times New Roman"/>
          <w:b/>
          <w:i w:val="false"/>
          <w:color w:val="000000"/>
        </w:rPr>
        <w:t xml:space="preserve"> Саратов ауылдық округі жайылымдарының орналасу схемасына (картасына) қоса берілетін жер учаскелері меншік иелерінің тізімі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 Әнуарбекұлы Нұғыманов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БакытжанКакаповна Мошканова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0" w:id="38"/>
    <w:p>
      <w:pPr>
        <w:spacing w:after="0"/>
        <w:ind w:left="0"/>
        <w:jc w:val="both"/>
      </w:pPr>
      <w:r>
        <w:rPr>
          <w:rFonts w:ascii="Times New Roman"/>
          <w:b w:val="false"/>
          <w:i w:val="false"/>
          <w:color w:val="000000"/>
          <w:sz w:val="28"/>
        </w:rPr>
        <w:t>
      Саратов ауылдық округі жайылымдарының орналасу схемасына (картасына) қоса берілетін жер учаскелерінің жер пайдаланушыларының тізімі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ЕрасылАзымханұлы Ақатай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Айтболат Анатольевич Амержанов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АлханЗейнелович Байсаков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СерикбекЗейнелович Байсаков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Петрович Вандлер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Галина Петровна Землянская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 Григорьевич Крикуненко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ЖақсылықЖапарханұлы Қасенов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Анатолий Владимирович Милькин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МаксатАзымхановичРахматуллин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НұрланбекБіләлұлы Тастанбек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Гульнар Токтарбековна Оспанова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1" w:id="39"/>
    <w:p>
      <w:pPr>
        <w:spacing w:after="0"/>
        <w:ind w:left="0"/>
        <w:jc w:val="both"/>
      </w:pPr>
      <w:r>
        <w:rPr>
          <w:rFonts w:ascii="Times New Roman"/>
          <w:b w:val="false"/>
          <w:i w:val="false"/>
          <w:color w:val="000000"/>
          <w:sz w:val="28"/>
        </w:rPr>
        <w:t>
      Аббревиатуралардың толық жазылуы:</w:t>
      </w:r>
    </w:p>
    <w:bookmarkEnd w:id="39"/>
    <w:bookmarkStart w:name="z52" w:id="40"/>
    <w:p>
      <w:pPr>
        <w:spacing w:after="0"/>
        <w:ind w:left="0"/>
        <w:jc w:val="both"/>
      </w:pPr>
      <w:r>
        <w:rPr>
          <w:rFonts w:ascii="Times New Roman"/>
          <w:b w:val="false"/>
          <w:i w:val="false"/>
          <w:color w:val="000000"/>
          <w:sz w:val="28"/>
        </w:rPr>
        <w:t>
      ІҚМ-ірі қара мал;</w:t>
      </w:r>
    </w:p>
    <w:bookmarkEnd w:id="40"/>
    <w:bookmarkStart w:name="z53" w:id="41"/>
    <w:p>
      <w:pPr>
        <w:spacing w:after="0"/>
        <w:ind w:left="0"/>
        <w:jc w:val="both"/>
      </w:pPr>
      <w:r>
        <w:rPr>
          <w:rFonts w:ascii="Times New Roman"/>
          <w:b w:val="false"/>
          <w:i w:val="false"/>
          <w:color w:val="000000"/>
          <w:sz w:val="28"/>
        </w:rPr>
        <w:t>
      ҰҚМ- ұсақ қара мал.</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Саратовка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2-қосымша</w:t>
            </w:r>
          </w:p>
        </w:tc>
      </w:tr>
    </w:tbl>
    <w:bookmarkStart w:name="z55" w:id="42"/>
    <w:p>
      <w:pPr>
        <w:spacing w:after="0"/>
        <w:ind w:left="0"/>
        <w:jc w:val="left"/>
      </w:pPr>
      <w:r>
        <w:rPr>
          <w:rFonts w:ascii="Times New Roman"/>
          <w:b/>
          <w:i w:val="false"/>
          <w:color w:val="000000"/>
        </w:rPr>
        <w:t xml:space="preserve"> Жайылымайналымыныңқолайлысхемалары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Саратовка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3-қосымша</w:t>
            </w:r>
          </w:p>
        </w:tc>
      </w:tr>
    </w:tbl>
    <w:bookmarkStart w:name="z57" w:id="43"/>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bookmarkEnd w:id="43"/>
    <w:bookmarkStart w:name="z58"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Саратовка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4-қосымша</w:t>
            </w:r>
          </w:p>
        </w:tc>
      </w:tr>
    </w:tbl>
    <w:bookmarkStart w:name="z60" w:id="45"/>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45"/>
    <w:bookmarkStart w:name="z61"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Саратовка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5-қосымша</w:t>
            </w:r>
          </w:p>
        </w:tc>
      </w:tr>
    </w:tbl>
    <w:bookmarkStart w:name="z63" w:id="47"/>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bookmarkEnd w:id="47"/>
    <w:bookmarkStart w:name="z6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27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Саратовка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6-қосымша</w:t>
            </w:r>
          </w:p>
        </w:tc>
      </w:tr>
    </w:tbl>
    <w:bookmarkStart w:name="z66" w:id="49"/>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bookmarkEnd w:id="49"/>
    <w:bookmarkStart w:name="z6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Саратовка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 xml:space="preserve">және 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7-қосымша</w:t>
            </w:r>
          </w:p>
        </w:tc>
      </w:tr>
    </w:tbl>
    <w:bookmarkStart w:name="z69" w:id="51"/>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