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7c6cc" w14:textId="617c6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Багратион ауылдық округі бойынша 2023-2024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Ұлан ауданы мәслихатының 2023 жылғы 9 маусымдағы № 30 шешімі</w:t>
      </w:r>
    </w:p>
    <w:p>
      <w:pPr>
        <w:spacing w:after="0"/>
        <w:ind w:left="0"/>
        <w:jc w:val="both"/>
      </w:pPr>
      <w:bookmarkStart w:name="z5" w:id="0"/>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Ұлан ауданының мәслихаты ШЕШТІ:</w:t>
      </w:r>
    </w:p>
    <w:bookmarkEnd w:id="0"/>
    <w:bookmarkStart w:name="z6" w:id="1"/>
    <w:p>
      <w:pPr>
        <w:spacing w:after="0"/>
        <w:ind w:left="0"/>
        <w:jc w:val="both"/>
      </w:pPr>
      <w:r>
        <w:rPr>
          <w:rFonts w:ascii="Times New Roman"/>
          <w:b w:val="false"/>
          <w:i w:val="false"/>
          <w:color w:val="000000"/>
          <w:sz w:val="28"/>
        </w:rPr>
        <w:t xml:space="preserve">
      1. Багратионауылдық округі бойынша 2023-2024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қосымша</w:t>
            </w:r>
          </w:p>
        </w:tc>
      </w:tr>
    </w:tbl>
    <w:bookmarkStart w:name="z10" w:id="3"/>
    <w:p>
      <w:pPr>
        <w:spacing w:after="0"/>
        <w:ind w:left="0"/>
        <w:jc w:val="left"/>
      </w:pPr>
      <w:r>
        <w:rPr>
          <w:rFonts w:ascii="Times New Roman"/>
          <w:b/>
          <w:i w:val="false"/>
          <w:color w:val="000000"/>
        </w:rPr>
        <w:t xml:space="preserve"> Багратион ауылдық округі бойынша жайылымдарды басқару және оларды пайдалану жөніндегі 2023-2024 жылдарға рналған жоспар</w:t>
      </w:r>
    </w:p>
    <w:bookmarkEnd w:id="3"/>
    <w:bookmarkStart w:name="z11" w:id="4"/>
    <w:p>
      <w:pPr>
        <w:spacing w:after="0"/>
        <w:ind w:left="0"/>
        <w:jc w:val="both"/>
      </w:pPr>
      <w:r>
        <w:rPr>
          <w:rFonts w:ascii="Times New Roman"/>
          <w:b w:val="false"/>
          <w:i w:val="false"/>
          <w:color w:val="000000"/>
          <w:sz w:val="28"/>
        </w:rPr>
        <w:t>
      Багратионауылдық округі бойынша жайылымдарды басқару және оларды пайдалану жөніндегі 2023-2024 жылдарға арналған жоспар (бадан әрі - Жоспар)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 ібасқару туралы</w:t>
      </w:r>
      <w:r>
        <w:rPr>
          <w:rFonts w:ascii="Times New Roman"/>
          <w:b w:val="false"/>
          <w:i w:val="false"/>
          <w:color w:val="000000"/>
          <w:sz w:val="28"/>
        </w:rPr>
        <w:t>" Заңына,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Заңына, Қазақстан Республикасы Премьер-Министрінің орынбасары –Қазақстан Республикасы Ауылшаруашылығы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 құқықтық актілерді мемлекеттік тіркеу тізілімінде № 15090 болып тіркелген), Қазақстан Республикасы Ауыл шаруашылығы министрінің 2015 жылғы14 сәуірдегі № 3-3/332 "Жайлымдардың жалпы алаңына жүктеменің рұқсат етілген шекті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әзірленді.</w:t>
      </w:r>
    </w:p>
    <w:bookmarkEnd w:id="4"/>
    <w:bookmarkStart w:name="z12" w:id="5"/>
    <w:p>
      <w:pPr>
        <w:spacing w:after="0"/>
        <w:ind w:left="0"/>
        <w:jc w:val="both"/>
      </w:pPr>
      <w:r>
        <w:rPr>
          <w:rFonts w:ascii="Times New Roman"/>
          <w:b w:val="false"/>
          <w:i w:val="false"/>
          <w:color w:val="000000"/>
          <w:sz w:val="28"/>
        </w:rPr>
        <w:t>
      Жайылымдарды басқару және оларды пайдалану жөніндегі жоспарды ұйымдастыру үшін:</w:t>
      </w:r>
    </w:p>
    <w:bookmarkEnd w:id="5"/>
    <w:bookmarkStart w:name="z13" w:id="6"/>
    <w:p>
      <w:pPr>
        <w:spacing w:after="0"/>
        <w:ind w:left="0"/>
        <w:jc w:val="both"/>
      </w:pPr>
      <w:r>
        <w:rPr>
          <w:rFonts w:ascii="Times New Roman"/>
          <w:b w:val="false"/>
          <w:i w:val="false"/>
          <w:color w:val="000000"/>
          <w:sz w:val="28"/>
        </w:rPr>
        <w:t>
      - жер санаттары, жер учаскелерінің меншік иелері мен жер пайдаланушылар бөлінісінде Багратион ауылдық округі аумағында жайылымдардың орналасу схемасы (</w:t>
      </w:r>
      <w:r>
        <w:rPr>
          <w:rFonts w:ascii="Times New Roman"/>
          <w:b w:val="false"/>
          <w:i w:val="false"/>
          <w:color w:val="000000"/>
          <w:sz w:val="28"/>
        </w:rPr>
        <w:t>1-қосымша</w:t>
      </w:r>
      <w:r>
        <w:rPr>
          <w:rFonts w:ascii="Times New Roman"/>
          <w:b w:val="false"/>
          <w:i w:val="false"/>
          <w:color w:val="000000"/>
          <w:sz w:val="28"/>
        </w:rPr>
        <w:t>);</w:t>
      </w:r>
    </w:p>
    <w:bookmarkEnd w:id="6"/>
    <w:bookmarkStart w:name="z14" w:id="7"/>
    <w:p>
      <w:pPr>
        <w:spacing w:after="0"/>
        <w:ind w:left="0"/>
        <w:jc w:val="both"/>
      </w:pPr>
      <w:r>
        <w:rPr>
          <w:rFonts w:ascii="Times New Roman"/>
          <w:b w:val="false"/>
          <w:i w:val="false"/>
          <w:color w:val="000000"/>
          <w:sz w:val="28"/>
        </w:rPr>
        <w:t>
      - жайылым айналымдарының қолайлы схемалары (</w:t>
      </w:r>
      <w:r>
        <w:rPr>
          <w:rFonts w:ascii="Times New Roman"/>
          <w:b w:val="false"/>
          <w:i w:val="false"/>
          <w:color w:val="000000"/>
          <w:sz w:val="28"/>
        </w:rPr>
        <w:t>2-қосымша</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 жайылымдардың сыртқы және ішкі шекаралары мен аудандары көрсетілген карта (</w:t>
      </w:r>
      <w:r>
        <w:rPr>
          <w:rFonts w:ascii="Times New Roman"/>
          <w:b w:val="false"/>
          <w:i w:val="false"/>
          <w:color w:val="000000"/>
          <w:sz w:val="28"/>
        </w:rPr>
        <w:t>3-қосымша</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 жайылым пайдаланушыларының су көздеріне қол жеткізу схемасы (</w:t>
      </w:r>
      <w:r>
        <w:rPr>
          <w:rFonts w:ascii="Times New Roman"/>
          <w:b w:val="false"/>
          <w:i w:val="false"/>
          <w:color w:val="000000"/>
          <w:sz w:val="28"/>
        </w:rPr>
        <w:t>4-қосымша</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 (</w:t>
      </w:r>
      <w:r>
        <w:rPr>
          <w:rFonts w:ascii="Times New Roman"/>
          <w:b w:val="false"/>
          <w:i w:val="false"/>
          <w:color w:val="000000"/>
          <w:sz w:val="28"/>
        </w:rPr>
        <w:t>5-қосымша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 жеке және заңды тұлғалардың шалғайдағы жайылымдарына ауыл шаруашылығы мал басын орналастыру схемасы (</w:t>
      </w:r>
      <w:r>
        <w:rPr>
          <w:rFonts w:ascii="Times New Roman"/>
          <w:b w:val="false"/>
          <w:i w:val="false"/>
          <w:color w:val="000000"/>
          <w:sz w:val="28"/>
        </w:rPr>
        <w:t>6-қосымша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 ауыл шаруашылығы жануарларын жаюдың және қозғалудың маусымдық бағыттарын белгілейтін жайылымдарды пайдалану жөніндегі күнтізбелік кесте(</w:t>
      </w:r>
      <w:r>
        <w:rPr>
          <w:rFonts w:ascii="Times New Roman"/>
          <w:b w:val="false"/>
          <w:i w:val="false"/>
          <w:color w:val="000000"/>
          <w:sz w:val="28"/>
        </w:rPr>
        <w:t>7-қосымша</w:t>
      </w:r>
      <w:r>
        <w:rPr>
          <w:rFonts w:ascii="Times New Roman"/>
          <w:b w:val="false"/>
          <w:i w:val="false"/>
          <w:color w:val="000000"/>
          <w:sz w:val="28"/>
        </w:rPr>
        <w:t>) жасалды.</w:t>
      </w:r>
    </w:p>
    <w:bookmarkEnd w:id="12"/>
    <w:bookmarkStart w:name="z20" w:id="13"/>
    <w:p>
      <w:pPr>
        <w:spacing w:after="0"/>
        <w:ind w:left="0"/>
        <w:jc w:val="both"/>
      </w:pPr>
      <w:r>
        <w:rPr>
          <w:rFonts w:ascii="Times New Roman"/>
          <w:b w:val="false"/>
          <w:i w:val="false"/>
          <w:color w:val="000000"/>
          <w:sz w:val="28"/>
        </w:rPr>
        <w:t>
      Жоспар жайылымдарды геоботаникалық тексерудің жай-күйі туралы мәліметтерді, ветеринариялық-санитариялық объектілер туралы мәліметтерді, ауыл шаруашылығы жануарлары басыныңсаны туралы деректерді, олардың иелерін – жайылым пайдаланушыларды,жеке және (немесе) заңды тұлғаларды көрсетумен, малдардың түрлері мен жыныстық-жас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басын қалыптастыру туралы мәліметтерді, мәдени және аридті жайылымдарда ауыл шаруашылығы жануарларын жаю ерекшеліктерін, мал айдауға арналған сервитуттар туралы мәліметтерді және мемлекеттік органдар, жеке және (немесе) заңды тұлғалар берген өзге де деректерді ескере отырып қабылданды.</w:t>
      </w:r>
    </w:p>
    <w:bookmarkEnd w:id="13"/>
    <w:bookmarkStart w:name="z21" w:id="14"/>
    <w:p>
      <w:pPr>
        <w:spacing w:after="0"/>
        <w:ind w:left="0"/>
        <w:jc w:val="both"/>
      </w:pPr>
      <w:r>
        <w:rPr>
          <w:rFonts w:ascii="Times New Roman"/>
          <w:b w:val="false"/>
          <w:i w:val="false"/>
          <w:color w:val="000000"/>
          <w:sz w:val="28"/>
        </w:rPr>
        <w:t>
      Багратион ауылдық округі Ұлан ауданының солтүстік-батыс бөлігінде таулы-дала, құрғақ дала аймағында орналасқан.Таулы-дала аймағы таулы шалғынды-дала, тау алды далалық орташа ылғалды және далалық орташа құрғақ кіші аймақтарға бөлінеді. Климаты орташа-құрғақ, орташа ыстық, жылдық орташа жауын-шашыны 360-390 мм. Ауа температурасы ең төменгі -45, ең жоғарғы +40. Орташа жылдық температурасы +10. Салыстырмалы ылғалдылығы 68 %. Оңтүстік-шығыс және солтүстік-батыс бағыттағы желдер басым, орташа жылдық жылдамдығы 2,7 м/сек.</w:t>
      </w:r>
    </w:p>
    <w:bookmarkEnd w:id="14"/>
    <w:bookmarkStart w:name="z22" w:id="15"/>
    <w:p>
      <w:pPr>
        <w:spacing w:after="0"/>
        <w:ind w:left="0"/>
        <w:jc w:val="both"/>
      </w:pPr>
      <w:r>
        <w:rPr>
          <w:rFonts w:ascii="Times New Roman"/>
          <w:b w:val="false"/>
          <w:i w:val="false"/>
          <w:color w:val="000000"/>
          <w:sz w:val="28"/>
        </w:rPr>
        <w:t>
      Топырағы қара-қоңыр, оңтүстік таулы қара топырақты, кәдімгі қара топырақты, оңтүстік қара топырақты, сілтісізденген және кәдімгі таулы қара топырақ.</w:t>
      </w:r>
    </w:p>
    <w:bookmarkEnd w:id="15"/>
    <w:bookmarkStart w:name="z23" w:id="16"/>
    <w:p>
      <w:pPr>
        <w:spacing w:after="0"/>
        <w:ind w:left="0"/>
        <w:jc w:val="both"/>
      </w:pPr>
      <w:r>
        <w:rPr>
          <w:rFonts w:ascii="Times New Roman"/>
          <w:b w:val="false"/>
          <w:i w:val="false"/>
          <w:color w:val="000000"/>
          <w:sz w:val="28"/>
        </w:rPr>
        <w:t>
      Өсімдік жамылғысы: бетегелі-селеулі-жусанды, бетегелі-селеулі-түрлі шөпті, түрлі шөпті-астық тұқымдастар, жұмсақ сабақты және бұталы-шыңды-астық тұқымдастар.</w:t>
      </w:r>
    </w:p>
    <w:bookmarkEnd w:id="16"/>
    <w:bookmarkStart w:name="z24" w:id="17"/>
    <w:p>
      <w:pPr>
        <w:spacing w:after="0"/>
        <w:ind w:left="0"/>
        <w:jc w:val="both"/>
      </w:pPr>
      <w:r>
        <w:rPr>
          <w:rFonts w:ascii="Times New Roman"/>
          <w:b w:val="false"/>
          <w:i w:val="false"/>
          <w:color w:val="000000"/>
          <w:sz w:val="28"/>
        </w:rPr>
        <w:t>
      Тұрақты қар жамылғысы қараша айының ортасында орнайды, сәуір айының бірінші онкүндігінде кетеді. Аязсыз кезеңнің ұзақтығы 130-150 күн.</w:t>
      </w:r>
    </w:p>
    <w:bookmarkEnd w:id="17"/>
    <w:bookmarkStart w:name="z25" w:id="18"/>
    <w:p>
      <w:pPr>
        <w:spacing w:after="0"/>
        <w:ind w:left="0"/>
        <w:jc w:val="both"/>
      </w:pPr>
      <w:r>
        <w:rPr>
          <w:rFonts w:ascii="Times New Roman"/>
          <w:b w:val="false"/>
          <w:i w:val="false"/>
          <w:color w:val="000000"/>
          <w:sz w:val="28"/>
        </w:rPr>
        <w:t>
      Гидрографиясы Ертіс өзенінің бассейні болып табылады. Ең ірі өзендер: Қызылсу, Қарасу, Құрпа және көптеген өзендер мен бұлақтар.</w:t>
      </w:r>
    </w:p>
    <w:bookmarkEnd w:id="18"/>
    <w:bookmarkStart w:name="z26" w:id="19"/>
    <w:p>
      <w:pPr>
        <w:spacing w:after="0"/>
        <w:ind w:left="0"/>
        <w:jc w:val="both"/>
      </w:pPr>
      <w:r>
        <w:rPr>
          <w:rFonts w:ascii="Times New Roman"/>
          <w:b w:val="false"/>
          <w:i w:val="false"/>
          <w:color w:val="000000"/>
          <w:sz w:val="28"/>
        </w:rPr>
        <w:t>
      Әкімшілік орталығы Привольное ауылы аудан орталығы Қасым Қайсенов кентінен солтүстік-батысқа қарай 70,0 км жерде орналасқан.</w:t>
      </w:r>
    </w:p>
    <w:bookmarkEnd w:id="19"/>
    <w:bookmarkStart w:name="z27" w:id="20"/>
    <w:p>
      <w:pPr>
        <w:spacing w:after="0"/>
        <w:ind w:left="0"/>
        <w:jc w:val="both"/>
      </w:pPr>
      <w:r>
        <w:rPr>
          <w:rFonts w:ascii="Times New Roman"/>
          <w:b w:val="false"/>
          <w:i w:val="false"/>
          <w:color w:val="000000"/>
          <w:sz w:val="28"/>
        </w:rPr>
        <w:t>
      Багратион ауылдық округі 43961,0 гектар алаңды алып жатыр, оның ішінде: егістік – 19604,2 гектар, жайылым – 20468,6 гектар, шабындық – 1963,2 гектар.</w:t>
      </w:r>
    </w:p>
    <w:bookmarkEnd w:id="20"/>
    <w:bookmarkStart w:name="z28" w:id="21"/>
    <w:p>
      <w:pPr>
        <w:spacing w:after="0"/>
        <w:ind w:left="0"/>
        <w:jc w:val="both"/>
      </w:pPr>
      <w:r>
        <w:rPr>
          <w:rFonts w:ascii="Times New Roman"/>
          <w:b w:val="false"/>
          <w:i w:val="false"/>
          <w:color w:val="000000"/>
          <w:sz w:val="28"/>
        </w:rPr>
        <w:t>
      Жер санаттары бойынша:</w:t>
      </w:r>
    </w:p>
    <w:bookmarkEnd w:id="21"/>
    <w:bookmarkStart w:name="z29" w:id="22"/>
    <w:p>
      <w:pPr>
        <w:spacing w:after="0"/>
        <w:ind w:left="0"/>
        <w:jc w:val="both"/>
      </w:pPr>
      <w:r>
        <w:rPr>
          <w:rFonts w:ascii="Times New Roman"/>
          <w:b w:val="false"/>
          <w:i w:val="false"/>
          <w:color w:val="000000"/>
          <w:sz w:val="28"/>
        </w:rPr>
        <w:t>
      ауыл шаруашылығы мақсатындағы жерлер-39226,6гектар;</w:t>
      </w:r>
    </w:p>
    <w:bookmarkEnd w:id="22"/>
    <w:bookmarkStart w:name="z30" w:id="23"/>
    <w:p>
      <w:pPr>
        <w:spacing w:after="0"/>
        <w:ind w:left="0"/>
        <w:jc w:val="both"/>
      </w:pPr>
      <w:r>
        <w:rPr>
          <w:rFonts w:ascii="Times New Roman"/>
          <w:b w:val="false"/>
          <w:i w:val="false"/>
          <w:color w:val="000000"/>
          <w:sz w:val="28"/>
        </w:rPr>
        <w:t>
      елді мекендердің жерлері- 4598 гектар;</w:t>
      </w:r>
    </w:p>
    <w:bookmarkEnd w:id="23"/>
    <w:bookmarkStart w:name="z31" w:id="24"/>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және өзге де ауыл шаруашылығына арналмаған жерлер – 136,3 гектар;</w:t>
      </w:r>
    </w:p>
    <w:bookmarkEnd w:id="24"/>
    <w:bookmarkStart w:name="z32" w:id="25"/>
    <w:p>
      <w:pPr>
        <w:spacing w:after="0"/>
        <w:ind w:left="0"/>
        <w:jc w:val="both"/>
      </w:pPr>
      <w:r>
        <w:rPr>
          <w:rFonts w:ascii="Times New Roman"/>
          <w:b w:val="false"/>
          <w:i w:val="false"/>
          <w:color w:val="000000"/>
          <w:sz w:val="28"/>
        </w:rPr>
        <w:t>
      босалқы жерлер - 4801 гектардан құралады.</w:t>
      </w:r>
    </w:p>
    <w:bookmarkEnd w:id="25"/>
    <w:bookmarkStart w:name="z33" w:id="26"/>
    <w:p>
      <w:pPr>
        <w:spacing w:after="0"/>
        <w:ind w:left="0"/>
        <w:jc w:val="both"/>
      </w:pPr>
      <w:r>
        <w:rPr>
          <w:rFonts w:ascii="Times New Roman"/>
          <w:b w:val="false"/>
          <w:i w:val="false"/>
          <w:color w:val="000000"/>
          <w:sz w:val="28"/>
        </w:rPr>
        <w:t>
      2022 жылдың 1 қазанда Багратион ауылдық округінде ауыл шаруашылығы малдарының саны: ірі қара мал 4308 бас, оның ішінде аналық мал 1967 бас, ұсақ қара мал 4089 бас, жылқы 1104 бас (</w:t>
      </w:r>
      <w:r>
        <w:rPr>
          <w:rFonts w:ascii="Times New Roman"/>
          <w:b w:val="false"/>
          <w:i w:val="false"/>
          <w:color w:val="000000"/>
          <w:sz w:val="28"/>
        </w:rPr>
        <w:t>№1 кесте</w:t>
      </w:r>
      <w:r>
        <w:rPr>
          <w:rFonts w:ascii="Times New Roman"/>
          <w:b w:val="false"/>
          <w:i w:val="false"/>
          <w:color w:val="000000"/>
          <w:sz w:val="28"/>
        </w:rPr>
        <w:t>).</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және ЖШС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оныңішіндесауылатындар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оныңішіндесауылатындар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оныңішіндесауылатындар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bl>
    <w:bookmarkStart w:name="z35" w:id="27"/>
    <w:p>
      <w:pPr>
        <w:spacing w:after="0"/>
        <w:ind w:left="0"/>
        <w:jc w:val="both"/>
      </w:pPr>
      <w:r>
        <w:rPr>
          <w:rFonts w:ascii="Times New Roman"/>
          <w:b w:val="false"/>
          <w:i w:val="false"/>
          <w:color w:val="000000"/>
          <w:sz w:val="28"/>
        </w:rPr>
        <w:t>
      Округтеауылшаруашылықжануарлары мен құстарынаветеринарлыққызметкөрсетуүшін 1 – ветеринарлық пункт, 2 – мал қорымыұйымдастырылған.</w:t>
      </w:r>
    </w:p>
    <w:bookmarkEnd w:id="27"/>
    <w:bookmarkStart w:name="z36" w:id="28"/>
    <w:p>
      <w:pPr>
        <w:spacing w:after="0"/>
        <w:ind w:left="0"/>
        <w:jc w:val="both"/>
      </w:pPr>
      <w:r>
        <w:rPr>
          <w:rFonts w:ascii="Times New Roman"/>
          <w:b w:val="false"/>
          <w:i w:val="false"/>
          <w:color w:val="000000"/>
          <w:sz w:val="28"/>
        </w:rPr>
        <w:t>
      Ауыл шаруашылығы жануарларын қамтамасыз ету үшін Багратион ауылдық округі бойынша 20468,6 гектар жайылым жерлер бар, елді мекендер шегінде 3807 гектар жайылым бар.</w:t>
      </w:r>
    </w:p>
    <w:bookmarkEnd w:id="28"/>
    <w:bookmarkStart w:name="z37" w:id="29"/>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Багратион ауылдық округі жергілікті халықтың мұқтаждығы үшін ауыл шаруашылығы малдарының аналық (сауын) мал басын ұстау бойынша елді мекеннің 3807 гектарбар жайылымдық алқаптарында қажеттілігі 1039 гектарқұрайды </w:t>
      </w:r>
      <w:r>
        <w:rPr>
          <w:rFonts w:ascii="Times New Roman"/>
          <w:b w:val="false"/>
          <w:i w:val="false"/>
          <w:color w:val="000000"/>
          <w:sz w:val="28"/>
        </w:rPr>
        <w:t>№2 кесте</w:t>
      </w:r>
      <w:r>
        <w:rPr>
          <w:rFonts w:ascii="Times New Roman"/>
          <w:b w:val="false"/>
          <w:i w:val="false"/>
          <w:color w:val="000000"/>
          <w:sz w:val="28"/>
        </w:rPr>
        <w:t>), оны малдарды қорада ұстау есебінен толықтыру жоспарлануда.</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Жайылымалаңы,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Сауынсиырлардыңбар болуы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Жайылымғақажеттілікнормасы 1 бас,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bl>
    <w:bookmarkStart w:name="z39" w:id="30"/>
    <w:p>
      <w:pPr>
        <w:spacing w:after="0"/>
        <w:ind w:left="0"/>
        <w:jc w:val="both"/>
      </w:pPr>
      <w:r>
        <w:rPr>
          <w:rFonts w:ascii="Times New Roman"/>
          <w:b w:val="false"/>
          <w:i w:val="false"/>
          <w:color w:val="000000"/>
          <w:sz w:val="28"/>
        </w:rPr>
        <w:t>
      Багратион ауылдық округінің жергілікті тұрғындарының малын жаю үшін 3807 гектар берілді.</w:t>
      </w:r>
    </w:p>
    <w:bookmarkEnd w:id="30"/>
    <w:bookmarkStart w:name="z40" w:id="31"/>
    <w:p>
      <w:pPr>
        <w:spacing w:after="0"/>
        <w:ind w:left="0"/>
        <w:jc w:val="both"/>
      </w:pPr>
      <w:r>
        <w:rPr>
          <w:rFonts w:ascii="Times New Roman"/>
          <w:b w:val="false"/>
          <w:i w:val="false"/>
          <w:color w:val="000000"/>
          <w:sz w:val="28"/>
        </w:rPr>
        <w:t xml:space="preserve">
      Жергілікті тұрғындардың басқа ауыл шаруашылық малдарын жаю бойынша 17749,5 гектар көлемінде жайылымдық алқап қажеттілігі бар, ІҚМ басына түсетін жүктеме нормасы – 4,5 га/бас, ұсақ мал – 0,9 га/бас, жылқы - 5,4 га/бас </w:t>
      </w:r>
      <w:r>
        <w:rPr>
          <w:rFonts w:ascii="Times New Roman"/>
          <w:b w:val="false"/>
          <w:i w:val="false"/>
          <w:color w:val="000000"/>
          <w:sz w:val="28"/>
        </w:rPr>
        <w:t>№3 кесте</w:t>
      </w:r>
      <w:r>
        <w:rPr>
          <w:rFonts w:ascii="Times New Roman"/>
          <w:b w:val="false"/>
          <w:i w:val="false"/>
          <w:color w:val="000000"/>
          <w:sz w:val="28"/>
        </w:rPr>
        <w:t>).</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Жайылымғақажеттілік нормасы 1 бас., (га)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жаюүшінберілді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w:t>
            </w:r>
          </w:p>
        </w:tc>
      </w:tr>
    </w:tbl>
    <w:bookmarkStart w:name="z42" w:id="32"/>
    <w:p>
      <w:pPr>
        <w:spacing w:after="0"/>
        <w:ind w:left="0"/>
        <w:jc w:val="both"/>
      </w:pPr>
      <w:r>
        <w:rPr>
          <w:rFonts w:ascii="Times New Roman"/>
          <w:b w:val="false"/>
          <w:i w:val="false"/>
          <w:color w:val="000000"/>
          <w:sz w:val="28"/>
        </w:rPr>
        <w:t>
      17558,6 гектар мөлшеріндегі жайылымдық алқаптардың қалыптасқан қажеттілігін 05-079-041 есептік кварталының шалғайдағы жайылымдарында халықтың ауыл шаруашылығы малдарын жаю есебінен толықтыру қажет.</w:t>
      </w:r>
    </w:p>
    <w:bookmarkEnd w:id="32"/>
    <w:bookmarkStart w:name="z43" w:id="33"/>
    <w:p>
      <w:pPr>
        <w:spacing w:after="0"/>
        <w:ind w:left="0"/>
        <w:jc w:val="both"/>
      </w:pPr>
      <w:r>
        <w:rPr>
          <w:rFonts w:ascii="Times New Roman"/>
          <w:b w:val="false"/>
          <w:i w:val="false"/>
          <w:color w:val="000000"/>
          <w:sz w:val="28"/>
        </w:rPr>
        <w:t xml:space="preserve">
      Багратион ауылдық округінің ЖШС, шаруа және фермер қожалықтарындағы мал басы: ірі қара мал 2188 бас, ұсақ қара мал 712 бас, жылқы 325 басты құрайды </w:t>
      </w:r>
      <w:r>
        <w:rPr>
          <w:rFonts w:ascii="Times New Roman"/>
          <w:b w:val="false"/>
          <w:i w:val="false"/>
          <w:color w:val="000000"/>
          <w:sz w:val="28"/>
        </w:rPr>
        <w:t>№4 кесте</w:t>
      </w:r>
      <w:r>
        <w:rPr>
          <w:rFonts w:ascii="Times New Roman"/>
          <w:b w:val="false"/>
          <w:i w:val="false"/>
          <w:color w:val="000000"/>
          <w:sz w:val="28"/>
        </w:rPr>
        <w:t>).</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Малдың қолда бары</w:t>
            </w:r>
          </w:p>
          <w:bookmarkEnd w:id="34"/>
          <w:p>
            <w:pPr>
              <w:spacing w:after="20"/>
              <w:ind w:left="20"/>
              <w:jc w:val="both"/>
            </w:pPr>
            <w:r>
              <w:rPr>
                <w:rFonts w:ascii="Times New Roman"/>
                <w:b w:val="false"/>
                <w:i w:val="false"/>
                <w:color w:val="000000"/>
                <w:sz w:val="20"/>
              </w:rPr>
              <w:t>
түрлері бойынша,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Жайылымғақажеттілікнормасы 1 бас.,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Жайылымдардыңқажеттілігі,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12242</w:t>
            </w:r>
          </w:p>
        </w:tc>
      </w:tr>
    </w:tbl>
    <w:bookmarkStart w:name="z46" w:id="35"/>
    <w:p>
      <w:pPr>
        <w:spacing w:after="0"/>
        <w:ind w:left="0"/>
        <w:jc w:val="both"/>
      </w:pPr>
      <w:r>
        <w:rPr>
          <w:rFonts w:ascii="Times New Roman"/>
          <w:b w:val="false"/>
          <w:i w:val="false"/>
          <w:color w:val="000000"/>
          <w:sz w:val="28"/>
        </w:rPr>
        <w:t>
      ЖШС, шаруа және фермер қожалықтарының жайылым алаңы 16595,2 гектар құрайды. ЖШС, шаруа және фермер қожалықтарының жайылым алқаптарының 4353,2 гектар көлемінде қалыптасқан қажеттілігін босалқы жерлер мен ауыл шаруашылығы құрылымдарының жем-шөп базасы есебінен толықтыру қажет.</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Багратион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жөніндегіжоспарға </w:t>
            </w:r>
            <w:r>
              <w:br/>
            </w:r>
            <w:r>
              <w:rPr>
                <w:rFonts w:ascii="Times New Roman"/>
                <w:b w:val="false"/>
                <w:i w:val="false"/>
                <w:color w:val="000000"/>
                <w:sz w:val="20"/>
              </w:rPr>
              <w:t>1-қосымша</w:t>
            </w:r>
          </w:p>
        </w:tc>
      </w:tr>
    </w:tbl>
    <w:bookmarkStart w:name="z48" w:id="36"/>
    <w:p>
      <w:pPr>
        <w:spacing w:after="0"/>
        <w:ind w:left="0"/>
        <w:jc w:val="left"/>
      </w:pPr>
      <w:r>
        <w:rPr>
          <w:rFonts w:ascii="Times New Roman"/>
          <w:b/>
          <w:i w:val="false"/>
          <w:color w:val="000000"/>
        </w:rPr>
        <w:t xml:space="preserve"> Багратион ауылдық округі аумағында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bookmarkEnd w:id="36"/>
    <w:bookmarkStart w:name="z49"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810500" cy="621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21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 w:id="38"/>
    <w:p>
      <w:pPr>
        <w:spacing w:after="0"/>
        <w:ind w:left="0"/>
        <w:jc w:val="left"/>
      </w:pPr>
      <w:r>
        <w:rPr>
          <w:rFonts w:ascii="Times New Roman"/>
          <w:b/>
          <w:i w:val="false"/>
          <w:color w:val="000000"/>
        </w:rPr>
        <w:t xml:space="preserve"> Багратион ауылдық округі жайылымдарының орналасу схемасына (картасына) қоса берілетін жер учаскелерінің жер пайдаланушыларының тізімі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малдардың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Павел Валерьевич Белан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Васильевич Воропай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Василий Григорьевич Воропай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Олег Викторович Дорофеев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Мария Андреевна Дорошенко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Канапья Жадринов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Леонид Степанович Захарченко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БолатКурмангалиұлы Захарьянов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СултангазаЖумагазинович Захарьянов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ЖанатКабдыкаримович Карсултанов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Сергеевич Касьянов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ТалғатОралгазинович Кизатов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Малик Сеилгазинович Кудайбергенов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Макаш Кундубаев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КумаржанТоктамысовичМажрабаев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Валерий Григорьевич Майборода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ТурлыбекСергалиевич Нурлыбаев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КаиргазыМамбаевич Онгарбаев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Михайлович Рыбалко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Андрей Анатольевич Сидорин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ВАВ"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Багратион ВВГ"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 ұлан"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АрманИбрагимович Тусиев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Григорий Андреевич Шелудько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1" w:id="39"/>
    <w:p>
      <w:pPr>
        <w:spacing w:after="0"/>
        <w:ind w:left="0"/>
        <w:jc w:val="both"/>
      </w:pPr>
      <w:r>
        <w:rPr>
          <w:rFonts w:ascii="Times New Roman"/>
          <w:b w:val="false"/>
          <w:i w:val="false"/>
          <w:color w:val="000000"/>
          <w:sz w:val="28"/>
        </w:rPr>
        <w:t>
      Аббревиатуралардың толық жазылуы:</w:t>
      </w:r>
    </w:p>
    <w:bookmarkEnd w:id="39"/>
    <w:bookmarkStart w:name="z52" w:id="40"/>
    <w:p>
      <w:pPr>
        <w:spacing w:after="0"/>
        <w:ind w:left="0"/>
        <w:jc w:val="both"/>
      </w:pPr>
      <w:r>
        <w:rPr>
          <w:rFonts w:ascii="Times New Roman"/>
          <w:b w:val="false"/>
          <w:i w:val="false"/>
          <w:color w:val="000000"/>
          <w:sz w:val="28"/>
        </w:rPr>
        <w:t>
      ІҚМ-ірі қара мал;</w:t>
      </w:r>
    </w:p>
    <w:bookmarkEnd w:id="40"/>
    <w:bookmarkStart w:name="z53" w:id="41"/>
    <w:p>
      <w:pPr>
        <w:spacing w:after="0"/>
        <w:ind w:left="0"/>
        <w:jc w:val="both"/>
      </w:pPr>
      <w:r>
        <w:rPr>
          <w:rFonts w:ascii="Times New Roman"/>
          <w:b w:val="false"/>
          <w:i w:val="false"/>
          <w:color w:val="000000"/>
          <w:sz w:val="28"/>
        </w:rPr>
        <w:t>
      ҰҚМ- ұсақ қара мал.</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Багратион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2-қосымша</w:t>
            </w:r>
          </w:p>
        </w:tc>
      </w:tr>
    </w:tbl>
    <w:bookmarkStart w:name="z55" w:id="42"/>
    <w:p>
      <w:pPr>
        <w:spacing w:after="0"/>
        <w:ind w:left="0"/>
        <w:jc w:val="left"/>
      </w:pPr>
      <w:r>
        <w:rPr>
          <w:rFonts w:ascii="Times New Roman"/>
          <w:b/>
          <w:i w:val="false"/>
          <w:color w:val="000000"/>
        </w:rPr>
        <w:t xml:space="preserve"> Жайылым айналымының қолайлы схемалары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Багратион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3-қосымша</w:t>
            </w:r>
          </w:p>
        </w:tc>
      </w:tr>
    </w:tbl>
    <w:bookmarkStart w:name="z57" w:id="43"/>
    <w:p>
      <w:pPr>
        <w:spacing w:after="0"/>
        <w:ind w:left="0"/>
        <w:jc w:val="left"/>
      </w:pPr>
      <w:r>
        <w:rPr>
          <w:rFonts w:ascii="Times New Roman"/>
          <w:b/>
          <w:i w:val="false"/>
          <w:color w:val="000000"/>
        </w:rPr>
        <w:t xml:space="preserve"> Жайылымдардың сыртқы және ішкі шекаралары мен аудандары көрсетілген карта</w:t>
      </w:r>
    </w:p>
    <w:bookmarkEnd w:id="43"/>
    <w:bookmarkStart w:name="z58"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640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40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Багратион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4-қосымша</w:t>
            </w:r>
          </w:p>
        </w:tc>
      </w:tr>
    </w:tbl>
    <w:bookmarkStart w:name="z60" w:id="45"/>
    <w:p>
      <w:pPr>
        <w:spacing w:after="0"/>
        <w:ind w:left="0"/>
        <w:jc w:val="left"/>
      </w:pPr>
      <w:r>
        <w:rPr>
          <w:rFonts w:ascii="Times New Roman"/>
          <w:b/>
          <w:i w:val="false"/>
          <w:color w:val="000000"/>
        </w:rPr>
        <w:t xml:space="preserve"> Жайылым пайдаланушылардың су көздеріне қол жеткізу схемасы</w:t>
      </w:r>
    </w:p>
    <w:bookmarkEnd w:id="45"/>
    <w:bookmarkStart w:name="z61"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701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01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Багратион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5-қосымша</w:t>
            </w:r>
          </w:p>
        </w:tc>
      </w:tr>
    </w:tbl>
    <w:bookmarkStart w:name="z63" w:id="47"/>
    <w:p>
      <w:pPr>
        <w:spacing w:after="0"/>
        <w:ind w:left="0"/>
        <w:jc w:val="left"/>
      </w:pPr>
      <w:r>
        <w:rPr>
          <w:rFonts w:ascii="Times New Roman"/>
          <w:b/>
          <w:i w:val="false"/>
          <w:color w:val="000000"/>
        </w:rPr>
        <w:t xml:space="preserve">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w:t>
      </w:r>
    </w:p>
    <w:bookmarkEnd w:id="47"/>
    <w:bookmarkStart w:name="z64"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694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94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Багратион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6-қосымша</w:t>
            </w:r>
          </w:p>
        </w:tc>
      </w:tr>
    </w:tbl>
    <w:bookmarkStart w:name="z66" w:id="49"/>
    <w:p>
      <w:pPr>
        <w:spacing w:after="0"/>
        <w:ind w:left="0"/>
        <w:jc w:val="left"/>
      </w:pPr>
      <w:r>
        <w:rPr>
          <w:rFonts w:ascii="Times New Roman"/>
          <w:b/>
          <w:i w:val="false"/>
          <w:color w:val="000000"/>
        </w:rPr>
        <w:t xml:space="preserve"> Жеке және заңды тұлғалардың шалғайдағы жайылымдарына ауыл шаруашылығы мал басын орналастыру схемасы</w:t>
      </w:r>
    </w:p>
    <w:bookmarkEnd w:id="49"/>
    <w:bookmarkStart w:name="z67"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680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80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Багратион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жоспарға </w:t>
            </w:r>
            <w:r>
              <w:br/>
            </w:r>
            <w:r>
              <w:rPr>
                <w:rFonts w:ascii="Times New Roman"/>
                <w:b w:val="false"/>
                <w:i w:val="false"/>
                <w:color w:val="000000"/>
                <w:sz w:val="20"/>
              </w:rPr>
              <w:t>7-қосымша</w:t>
            </w:r>
          </w:p>
        </w:tc>
      </w:tr>
    </w:tbl>
    <w:bookmarkStart w:name="z69" w:id="51"/>
    <w:p>
      <w:pPr>
        <w:spacing w:after="0"/>
        <w:ind w:left="0"/>
        <w:jc w:val="left"/>
      </w:pPr>
      <w:r>
        <w:rPr>
          <w:rFonts w:ascii="Times New Roman"/>
          <w:b/>
          <w:i w:val="false"/>
          <w:color w:val="000000"/>
        </w:rPr>
        <w:t xml:space="preserve"> Ауыл шаруашылығы жануарларын жаюдың және қозғалудың маусымдық бағыттарын белгілейтін жайылымдарды пайдалану жөніндегі күнтізбелік кесте</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жайылымға шығару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шалғайдағы жайылымдардан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