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df31" w14:textId="733d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ауылдық округі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28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Айыртау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шешімге қосымша </w:t>
            </w:r>
            <w:r>
              <w:br/>
            </w:r>
          </w:p>
        </w:tc>
      </w:tr>
    </w:tbl>
    <w:bookmarkStart w:name="z10" w:id="3"/>
    <w:p>
      <w:pPr>
        <w:spacing w:after="0"/>
        <w:ind w:left="0"/>
        <w:jc w:val="left"/>
      </w:pPr>
      <w:r>
        <w:rPr>
          <w:rFonts w:ascii="Times New Roman"/>
          <w:b/>
          <w:i w:val="false"/>
          <w:color w:val="000000"/>
        </w:rPr>
        <w:t xml:space="preserve"> Айыртауауылдықокругібойыншажайылымдардыбасқару жәнеолардыпайдаланужөніндегі 2021-2022 жылдарғаарналған жоспар</w:t>
      </w:r>
    </w:p>
    <w:bookmarkEnd w:id="3"/>
    <w:bookmarkStart w:name="z11" w:id="4"/>
    <w:p>
      <w:pPr>
        <w:spacing w:after="0"/>
        <w:ind w:left="0"/>
        <w:jc w:val="both"/>
      </w:pPr>
      <w:r>
        <w:rPr>
          <w:rFonts w:ascii="Times New Roman"/>
          <w:b w:val="false"/>
          <w:i w:val="false"/>
          <w:color w:val="000000"/>
          <w:sz w:val="28"/>
        </w:rPr>
        <w:t>
      Айыртауауылдық округі бойынша жайылымдарды басқару және оларды пайдалану жөніндегі 2023-2024 жылдарғаарналған жоспар (бұданәрі - Жоспар) ҚазақстанРеспубликасының 2001 жылғы 23 қаңтардағы"</w:t>
      </w:r>
      <w:r>
        <w:rPr>
          <w:rFonts w:ascii="Times New Roman"/>
          <w:b w:val="false"/>
          <w:i w:val="false"/>
          <w:color w:val="000000"/>
          <w:sz w:val="28"/>
        </w:rPr>
        <w:t>Қазақстан Республикасындағы жергілікт імемлекеттік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–Қазақстан Республикасы Ауылшаруашылығы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Айыртау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(2-қосымша);</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Айыртау ауылдық округі Ұлан ауданының орталық бөлігінде,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топырақты, кәдімгі қара топырақты, оңтүстік қара топырақты, сілтісізденген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 Ертіс өзенінің бассейні болып табылады. Ең ірі өзендер: Ұлан, Дресвянка, Ұзын Бұлақ және көптеген басқа өзендер мен бұлақтар.</w:t>
      </w:r>
    </w:p>
    <w:bookmarkEnd w:id="18"/>
    <w:bookmarkStart w:name="z26" w:id="19"/>
    <w:p>
      <w:pPr>
        <w:spacing w:after="0"/>
        <w:ind w:left="0"/>
        <w:jc w:val="both"/>
      </w:pPr>
      <w:r>
        <w:rPr>
          <w:rFonts w:ascii="Times New Roman"/>
          <w:b w:val="false"/>
          <w:i w:val="false"/>
          <w:color w:val="000000"/>
          <w:sz w:val="28"/>
        </w:rPr>
        <w:t>
      Әкімшілік орталығы Айыртау ауылы аудан орталығы Қасым Қайсенов кентінен оңтүстік-батысқа қарай 16,5 км.жерде орналасқан.</w:t>
      </w:r>
    </w:p>
    <w:bookmarkEnd w:id="19"/>
    <w:bookmarkStart w:name="z27" w:id="20"/>
    <w:p>
      <w:pPr>
        <w:spacing w:after="0"/>
        <w:ind w:left="0"/>
        <w:jc w:val="both"/>
      </w:pPr>
      <w:r>
        <w:rPr>
          <w:rFonts w:ascii="Times New Roman"/>
          <w:b w:val="false"/>
          <w:i w:val="false"/>
          <w:color w:val="000000"/>
          <w:sz w:val="28"/>
        </w:rPr>
        <w:t>
      Айыртау ауылдық округі 37905,1 гектар алаңды алып жатыр, оның ішінде: егістік – 11116,6 гектар, жайылым – 21965,2 гектар, шабындық – 1426,1 гектар.</w:t>
      </w:r>
    </w:p>
    <w:bookmarkEnd w:id="20"/>
    <w:bookmarkStart w:name="z28" w:id="21"/>
    <w:p>
      <w:pPr>
        <w:spacing w:after="0"/>
        <w:ind w:left="0"/>
        <w:jc w:val="both"/>
      </w:pPr>
      <w:r>
        <w:rPr>
          <w:rFonts w:ascii="Times New Roman"/>
          <w:b w:val="false"/>
          <w:i w:val="false"/>
          <w:color w:val="000000"/>
          <w:sz w:val="28"/>
        </w:rPr>
        <w:t>
      Жер санаттары бойынша:</w:t>
      </w:r>
    </w:p>
    <w:bookmarkEnd w:id="21"/>
    <w:bookmarkStart w:name="z29" w:id="22"/>
    <w:p>
      <w:pPr>
        <w:spacing w:after="0"/>
        <w:ind w:left="0"/>
        <w:jc w:val="both"/>
      </w:pPr>
      <w:r>
        <w:rPr>
          <w:rFonts w:ascii="Times New Roman"/>
          <w:b w:val="false"/>
          <w:i w:val="false"/>
          <w:color w:val="000000"/>
          <w:sz w:val="28"/>
        </w:rPr>
        <w:t>
      ауыл шаруашылығы мақсатындағы жерлер - 33810,8 гектар;</w:t>
      </w:r>
    </w:p>
    <w:bookmarkEnd w:id="22"/>
    <w:bookmarkStart w:name="z30" w:id="23"/>
    <w:p>
      <w:pPr>
        <w:spacing w:after="0"/>
        <w:ind w:left="0"/>
        <w:jc w:val="both"/>
      </w:pPr>
      <w:r>
        <w:rPr>
          <w:rFonts w:ascii="Times New Roman"/>
          <w:b w:val="false"/>
          <w:i w:val="false"/>
          <w:color w:val="000000"/>
          <w:sz w:val="28"/>
        </w:rPr>
        <w:t>
      елді мекендердің жерлері- 4008,1 гектар;</w:t>
      </w:r>
    </w:p>
    <w:bookmarkEnd w:id="23"/>
    <w:bookmarkStart w:name="z31" w:id="24"/>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86,1 гектар;</w:t>
      </w:r>
    </w:p>
    <w:bookmarkEnd w:id="24"/>
    <w:bookmarkStart w:name="z32" w:id="25"/>
    <w:p>
      <w:pPr>
        <w:spacing w:after="0"/>
        <w:ind w:left="0"/>
        <w:jc w:val="both"/>
      </w:pPr>
      <w:r>
        <w:rPr>
          <w:rFonts w:ascii="Times New Roman"/>
          <w:b w:val="false"/>
          <w:i w:val="false"/>
          <w:color w:val="000000"/>
          <w:sz w:val="28"/>
        </w:rPr>
        <w:t>
      босалқы жерлер - 9404 гектардан құралады.</w:t>
      </w:r>
    </w:p>
    <w:bookmarkEnd w:id="25"/>
    <w:bookmarkStart w:name="z33" w:id="26"/>
    <w:p>
      <w:pPr>
        <w:spacing w:after="0"/>
        <w:ind w:left="0"/>
        <w:jc w:val="both"/>
      </w:pPr>
      <w:r>
        <w:rPr>
          <w:rFonts w:ascii="Times New Roman"/>
          <w:b w:val="false"/>
          <w:i w:val="false"/>
          <w:color w:val="000000"/>
          <w:sz w:val="28"/>
        </w:rPr>
        <w:t>
      2023 жылдың 1 қазандағы Айыртау ауылдық округінде ауыл шаруашылығы малдарының саны: ірі қара мал 3807 бас, оның ішінде аналық мал 1696 бас, ұсақ қара мал 5267 бас, жылқы 2591 бас (</w:t>
      </w:r>
      <w:r>
        <w:rPr>
          <w:rFonts w:ascii="Times New Roman"/>
          <w:b w:val="false"/>
          <w:i w:val="false"/>
          <w:color w:val="000000"/>
          <w:sz w:val="28"/>
        </w:rPr>
        <w:t>№1 кесте</w:t>
      </w:r>
      <w:r>
        <w:rPr>
          <w:rFonts w:ascii="Times New Roman"/>
          <w:b w:val="false"/>
          <w:i w:val="false"/>
          <w:color w:val="000000"/>
          <w:sz w:val="28"/>
        </w:rPr>
        <w:t>).</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bl>
    <w:bookmarkStart w:name="z35" w:id="27"/>
    <w:p>
      <w:pPr>
        <w:spacing w:after="0"/>
        <w:ind w:left="0"/>
        <w:jc w:val="both"/>
      </w:pPr>
      <w:r>
        <w:rPr>
          <w:rFonts w:ascii="Times New Roman"/>
          <w:b w:val="false"/>
          <w:i w:val="false"/>
          <w:color w:val="000000"/>
          <w:sz w:val="28"/>
        </w:rPr>
        <w:t>
      Округтеауылшаруашылықжануарлары мен құстарына ветеринарлық қызмет көрсету үшін 1 – ветеринарлық пункт, 2 – мал қорымыұйымдастырылған.</w:t>
      </w:r>
    </w:p>
    <w:bookmarkEnd w:id="27"/>
    <w:bookmarkStart w:name="z36" w:id="28"/>
    <w:p>
      <w:pPr>
        <w:spacing w:after="0"/>
        <w:ind w:left="0"/>
        <w:jc w:val="both"/>
      </w:pPr>
      <w:r>
        <w:rPr>
          <w:rFonts w:ascii="Times New Roman"/>
          <w:b w:val="false"/>
          <w:i w:val="false"/>
          <w:color w:val="000000"/>
          <w:sz w:val="28"/>
        </w:rPr>
        <w:t>
      Ауыл шаруашылығы жануарларын қамтамасыз ету үшін Айыртау ауылдық округі бойынша 21695,2 гектар жайылым жерлер бар, елді мекендер шегінде 3401 гектар жайылым бар.</w:t>
      </w:r>
    </w:p>
    <w:bookmarkEnd w:id="28"/>
    <w:bookmarkStart w:name="z37" w:id="29"/>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Айыртау ауылдық округі жергілікті халықтың мұқтаждығы үшін ауыл шаруашылығы малдарының аналық (сауын) мал басын ұстау бойынша елді мекеннің 3401 гектар бар жайылымдық алқаптарында қажеттілігі 4460 гектар құрайды (</w:t>
      </w:r>
      <w:r>
        <w:rPr>
          <w:rFonts w:ascii="Times New Roman"/>
          <w:b w:val="false"/>
          <w:i w:val="false"/>
          <w:color w:val="000000"/>
          <w:sz w:val="28"/>
        </w:rPr>
        <w:t>№ 2 кесте</w:t>
      </w:r>
      <w:r>
        <w:rPr>
          <w:rFonts w:ascii="Times New Roman"/>
          <w:b w:val="false"/>
          <w:i w:val="false"/>
          <w:color w:val="000000"/>
          <w:sz w:val="28"/>
        </w:rPr>
        <w:t>), оны малдарды қорада ұстау есебінен толықтыру жоспарлануда.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Сауынсиырлардыңбар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bl>
    <w:bookmarkStart w:name="z39" w:id="30"/>
    <w:p>
      <w:pPr>
        <w:spacing w:after="0"/>
        <w:ind w:left="0"/>
        <w:jc w:val="both"/>
      </w:pPr>
      <w:r>
        <w:rPr>
          <w:rFonts w:ascii="Times New Roman"/>
          <w:b w:val="false"/>
          <w:i w:val="false"/>
          <w:color w:val="000000"/>
          <w:sz w:val="28"/>
        </w:rPr>
        <w:t>
      Айыртау ауылдық округінің жергілікті тұрғындарының малын жаю үшін 3401 гектар берілді.</w:t>
      </w:r>
    </w:p>
    <w:bookmarkEnd w:id="30"/>
    <w:bookmarkStart w:name="z40" w:id="31"/>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19642,5 гектар көлемінде жайылымдық алқап қажеттілігі бар, ІҚМ басына түсетін жүктеме нормасы – 4,5 га/бас, ұсақ мал – 0,9 га/бас, жылқы – 5,4 га/бас (</w:t>
      </w:r>
      <w:r>
        <w:rPr>
          <w:rFonts w:ascii="Times New Roman"/>
          <w:b w:val="false"/>
          <w:i w:val="false"/>
          <w:color w:val="000000"/>
          <w:sz w:val="28"/>
        </w:rPr>
        <w:t>№ 3 кесте</w:t>
      </w:r>
      <w:r>
        <w:rPr>
          <w:rFonts w:ascii="Times New Roman"/>
          <w:b w:val="false"/>
          <w:i w:val="false"/>
          <w:color w:val="000000"/>
          <w:sz w:val="28"/>
        </w:rPr>
        <w:t>).</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bl>
    <w:bookmarkStart w:name="z42" w:id="32"/>
    <w:p>
      <w:pPr>
        <w:spacing w:after="0"/>
        <w:ind w:left="0"/>
        <w:jc w:val="both"/>
      </w:pPr>
      <w:r>
        <w:rPr>
          <w:rFonts w:ascii="Times New Roman"/>
          <w:b w:val="false"/>
          <w:i w:val="false"/>
          <w:color w:val="000000"/>
          <w:sz w:val="28"/>
        </w:rPr>
        <w:t>
      10337 гектар мөлшеріндегі жайылымдық алқаптардың қалыптасқан қажеттілігін 05-079-015 есептік кварталының шалғайдағы жайылымдарында халықтың ауыл шаруашылығы малдарын жаю есебінен толықтыру қажет.</w:t>
      </w:r>
    </w:p>
    <w:bookmarkEnd w:id="32"/>
    <w:bookmarkStart w:name="z43" w:id="33"/>
    <w:p>
      <w:pPr>
        <w:spacing w:after="0"/>
        <w:ind w:left="0"/>
        <w:jc w:val="both"/>
      </w:pPr>
      <w:r>
        <w:rPr>
          <w:rFonts w:ascii="Times New Roman"/>
          <w:b w:val="false"/>
          <w:i w:val="false"/>
          <w:color w:val="000000"/>
          <w:sz w:val="28"/>
        </w:rPr>
        <w:t>
      Айыртау ауылдық округінің ЖШС, шаруа және фермер қожалықтарындағы мал басы: ірі қара мал 2465 бас, ұсақ қара мал 3090 бас, жылқы 2057 басты құрайды (</w:t>
      </w:r>
      <w:r>
        <w:rPr>
          <w:rFonts w:ascii="Times New Roman"/>
          <w:b w:val="false"/>
          <w:i w:val="false"/>
          <w:color w:val="000000"/>
          <w:sz w:val="28"/>
        </w:rPr>
        <w:t>№ 4 кесте</w:t>
      </w:r>
      <w:r>
        <w:rPr>
          <w:rFonts w:ascii="Times New Roman"/>
          <w:b w:val="false"/>
          <w:i w:val="false"/>
          <w:color w:val="000000"/>
          <w:sz w:val="28"/>
        </w:rPr>
        <w:t>).</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қолда бары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w:t>
            </w:r>
          </w:p>
        </w:tc>
      </w:tr>
    </w:tbl>
    <w:bookmarkStart w:name="z45" w:id="34"/>
    <w:p>
      <w:pPr>
        <w:spacing w:after="0"/>
        <w:ind w:left="0"/>
        <w:jc w:val="both"/>
      </w:pPr>
      <w:r>
        <w:rPr>
          <w:rFonts w:ascii="Times New Roman"/>
          <w:b w:val="false"/>
          <w:i w:val="false"/>
          <w:color w:val="000000"/>
          <w:sz w:val="28"/>
        </w:rPr>
        <w:t>
      ЖШС, шаруа және фермер қожалықтарының жайылым алаңы 18478,7 гектар құрайды. ЖШС, шаруа және фермер қожалықтарының жайылым алқаптарының 6502,3 гектар көлемінде қалыптасқан қажеттілігін босалқы жерлер мен ауыл шаруашылығы құрылымдарының жем-шөп базасы есебінен толықтыру қажет.</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жөніндегіжоспарға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8" w:id="35"/>
    <w:p>
      <w:pPr>
        <w:spacing w:after="0"/>
        <w:ind w:left="0"/>
        <w:jc w:val="left"/>
      </w:pPr>
      <w:r>
        <w:rPr>
          <w:rFonts w:ascii="Times New Roman"/>
          <w:b/>
          <w:i w:val="false"/>
          <w:color w:val="000000"/>
        </w:rPr>
        <w:t xml:space="preserve"> Айыртау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bookmarkStart w:name="z49" w:id="36"/>
    <w:p>
      <w:pPr>
        <w:spacing w:after="0"/>
        <w:ind w:left="0"/>
        <w:jc w:val="both"/>
      </w:pPr>
      <w:r>
        <w:rPr>
          <w:rFonts w:ascii="Times New Roman"/>
          <w:b w:val="false"/>
          <w:i w:val="false"/>
          <w:color w:val="000000"/>
          <w:sz w:val="28"/>
        </w:rPr>
        <w:t>
      Айыртау ауылдық округі жайылымдарының орналасу схемасына (картасына) қоса берілетін жер учаскелері меншік иелерінің тізімі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КабдуллаБигалиевич Ахметжанов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ЕрланОрынканович Ешенгазинов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БазарбекТемирханович Темирханов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41"жауапкершілігі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Турсынхан Усен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0" w:id="37"/>
    <w:p>
      <w:pPr>
        <w:spacing w:after="0"/>
        <w:ind w:left="0"/>
        <w:jc w:val="both"/>
      </w:pPr>
      <w:r>
        <w:rPr>
          <w:rFonts w:ascii="Times New Roman"/>
          <w:b w:val="false"/>
          <w:i w:val="false"/>
          <w:color w:val="000000"/>
          <w:sz w:val="28"/>
        </w:rPr>
        <w:t>
      Айыртау ауылдық округі жайылымдарының орналасу схемасына (картасына) қоса берілетін жер учаскелерінің жер пайдаланушыларының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Иванович Алексеев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БакытСлямгалиевич Асубаев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Умит Асубаева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ҚуанышбекАйдарович Аханов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Мухтаркан Ахметов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АлтынбекШарифович Бегалиев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ШынарМухаметкалиевна Бейсханова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ЕрмекСембаевич Бытиков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АхунбалаОглы Гасанов Фируз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Нагима Дандыбаева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МанарбекҚылымханұлы Искаков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ҚайырбекМәулітжанұлы Камалитдинов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 Рустемович Кантарбаев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Турлыбек Капкенов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АлефтинаАриановна КоноплҰва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ЕрболатЕскендірұлы Қожаханов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ЗакенАхметовна Михейлис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Мубаракович Мурсалимов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ДуманайМұратұлы Мусин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СерикАшимжанович Мусин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БактыгульРамазановна Мусина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СерикТемирханович Нурсеилов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ТулегенКамалдинович Оспанов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КорланНургожаевна Рагызбаева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ИлхамжанМамадалиевич Режабалиев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МанчукШарипхановна Сабиева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Сейфулла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АдилжанЖиеншенович Сембаев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ШаймаруанСоциянерқызы Сулейменова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БотагозЕрмеккызы Султамбекова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БазарбекТемирханович Темирханов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"Нұрали-Санияз"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"Уланская МТС"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SP"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АқылбекКәрімұлы Түсіпов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БолатЧайхинович Чайхин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СәбитҚабышұлы Шаихов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СерікбекСайлаұбеқұлы Шарипханов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 w:id="38"/>
    <w:p>
      <w:pPr>
        <w:spacing w:after="0"/>
        <w:ind w:left="0"/>
        <w:jc w:val="both"/>
      </w:pPr>
      <w:r>
        <w:rPr>
          <w:rFonts w:ascii="Times New Roman"/>
          <w:b w:val="false"/>
          <w:i w:val="false"/>
          <w:color w:val="000000"/>
          <w:sz w:val="28"/>
        </w:rPr>
        <w:t>
      Аббревиатуралардың толық жазылуы:</w:t>
      </w:r>
    </w:p>
    <w:bookmarkEnd w:id="38"/>
    <w:bookmarkStart w:name="z52" w:id="39"/>
    <w:p>
      <w:pPr>
        <w:spacing w:after="0"/>
        <w:ind w:left="0"/>
        <w:jc w:val="both"/>
      </w:pPr>
      <w:r>
        <w:rPr>
          <w:rFonts w:ascii="Times New Roman"/>
          <w:b w:val="false"/>
          <w:i w:val="false"/>
          <w:color w:val="000000"/>
          <w:sz w:val="28"/>
        </w:rPr>
        <w:t>
      ІҚМ-ірі қара мал;</w:t>
      </w:r>
    </w:p>
    <w:bookmarkEnd w:id="39"/>
    <w:bookmarkStart w:name="z53" w:id="40"/>
    <w:p>
      <w:pPr>
        <w:spacing w:after="0"/>
        <w:ind w:left="0"/>
        <w:jc w:val="both"/>
      </w:pPr>
      <w:r>
        <w:rPr>
          <w:rFonts w:ascii="Times New Roman"/>
          <w:b w:val="false"/>
          <w:i w:val="false"/>
          <w:color w:val="000000"/>
          <w:sz w:val="28"/>
        </w:rPr>
        <w:t>
      ҰҚМ- ұсақ қара мал.</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3-қосымша</w:t>
            </w:r>
          </w:p>
        </w:tc>
      </w:tr>
    </w:tbl>
    <w:bookmarkStart w:name="z55" w:id="41"/>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1"/>
    <w:bookmarkStart w:name="z56"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4-қосымша</w:t>
            </w:r>
          </w:p>
        </w:tc>
      </w:tr>
    </w:tbl>
    <w:bookmarkStart w:name="z58" w:id="43"/>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3"/>
    <w:bookmarkStart w:name="z59"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5-қосымша</w:t>
            </w:r>
          </w:p>
        </w:tc>
      </w:tr>
    </w:tbl>
    <w:bookmarkStart w:name="z61" w:id="45"/>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45"/>
    <w:bookmarkStart w:name="z62"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65" w:id="47"/>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47"/>
    <w:bookmarkStart w:name="z66"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7-қосымша</w:t>
            </w:r>
          </w:p>
        </w:tc>
      </w:tr>
    </w:tbl>
    <w:bookmarkStart w:name="z68" w:id="49"/>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