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364f" w14:textId="7cb3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3 мамырдағы № 23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 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16299 болып тіркелген), Ұлан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"Ұлан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Ұлан аудандық мәслихаттың "Ұлан аудандық мәслихат аппараты" мемлекеттік мекемесінің "Б" корпусы мемлекеттік әкімшілік қызметшілерінің қызметін бағалау әдістемесін бекіту туралы" 2022 жылғы 25 наурыздағы № 141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2023 жылғы "3" мамырдағы </w:t>
            </w:r>
            <w:r>
              <w:br/>
            </w:r>
            <w:r>
              <w:rPr>
                <w:rFonts w:ascii="Times New Roman"/>
                <w:b w:val="false"/>
                <w:i w:val="false"/>
                <w:color w:val="000000"/>
                <w:sz w:val="20"/>
              </w:rPr>
              <w:t>№ 23 шешіміне қосымша</w:t>
            </w:r>
          </w:p>
        </w:tc>
      </w:tr>
    </w:tbl>
    <w:bookmarkStart w:name="z11" w:id="4"/>
    <w:p>
      <w:pPr>
        <w:spacing w:after="0"/>
        <w:ind w:left="0"/>
        <w:jc w:val="left"/>
      </w:pPr>
      <w:r>
        <w:rPr>
          <w:rFonts w:ascii="Times New Roman"/>
          <w:b/>
          <w:i w:val="false"/>
          <w:color w:val="000000"/>
        </w:rPr>
        <w:t xml:space="preserve"> "Ұлан аудандық мәслихатының аппараты" мемлекеттік мекемесінің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"Ұлан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33 - 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16299 болып тіркелген) сәйкес әзірленді және "Б" корпусы мемлекеттік әкімшілік қызметшілерінің (бұдан әрі – "Б" корпусының қызметшілері) қызметін бағалаудың алгоритімін айқындайды.</w:t>
      </w:r>
    </w:p>
    <w:bookmarkEnd w:id="6"/>
    <w:bookmarkStart w:name="z14"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бағаланатын қызметшінің тікелей басшысы оған тікелей бағынысты болатын адам;</w:t>
      </w:r>
    </w:p>
    <w:bookmarkEnd w:id="8"/>
    <w:bookmarkStart w:name="z1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8" w:id="11"/>
    <w:p>
      <w:pPr>
        <w:spacing w:after="0"/>
        <w:ind w:left="0"/>
        <w:jc w:val="both"/>
      </w:pPr>
      <w:r>
        <w:rPr>
          <w:rFonts w:ascii="Times New Roman"/>
          <w:b w:val="false"/>
          <w:i w:val="false"/>
          <w:color w:val="000000"/>
          <w:sz w:val="28"/>
        </w:rPr>
        <w:t>
      4) мемлекеттік мекеменің басшысы– Е-2 санатының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5) "Б" корпусының қызметшісі – мемлекеттік мекеменің басшысын қоспағанда, "Б" корпусының мемлекеттік әкімшілік қызметін атқаратын адам;</w:t>
      </w:r>
    </w:p>
    <w:bookmarkEnd w:id="12"/>
    <w:bookmarkStart w:name="z20" w:id="13"/>
    <w:p>
      <w:pPr>
        <w:spacing w:after="0"/>
        <w:ind w:left="0"/>
        <w:jc w:val="both"/>
      </w:pPr>
      <w:r>
        <w:rPr>
          <w:rFonts w:ascii="Times New Roman"/>
          <w:b w:val="false"/>
          <w:i w:val="false"/>
          <w:color w:val="000000"/>
          <w:sz w:val="28"/>
        </w:rPr>
        <w:t>
      6) бағаланатын адам–мемлекеттік мекеменің басшысы немесе "Б" корпусының қызметшісі;</w:t>
      </w:r>
    </w:p>
    <w:bookmarkEnd w:id="13"/>
    <w:bookmarkStart w:name="z21" w:id="14"/>
    <w:p>
      <w:pPr>
        <w:spacing w:after="0"/>
        <w:ind w:left="0"/>
        <w:jc w:val="both"/>
      </w:pPr>
      <w:r>
        <w:rPr>
          <w:rFonts w:ascii="Times New Roman"/>
          <w:b w:val="false"/>
          <w:i w:val="false"/>
          <w:color w:val="000000"/>
          <w:sz w:val="28"/>
        </w:rPr>
        <w:t>
      7) нысаналы мақсатты индикаторлар (бұдан әрі – НМИ) – мемлекеттік мекеменің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мекеменің қызметінің тиімділігін арттыруға бағытталған көрсеткіштер;</w:t>
      </w:r>
    </w:p>
    <w:bookmarkEnd w:id="14"/>
    <w:bookmarkStart w:name="z22"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3"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4"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5"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6"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7"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8"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0"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bookmarkStart w:name="z31" w:id="24"/>
    <w:p>
      <w:pPr>
        <w:spacing w:after="0"/>
        <w:ind w:left="0"/>
        <w:jc w:val="both"/>
      </w:pPr>
      <w:r>
        <w:rPr>
          <w:rFonts w:ascii="Times New Roman"/>
          <w:b w:val="false"/>
          <w:i w:val="false"/>
          <w:color w:val="000000"/>
          <w:sz w:val="28"/>
        </w:rPr>
        <w:t xml:space="preserve">
      6. Бағалау мерзімі аяқталғанға дейін мемлекеттік мекемеден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4"/>
    <w:bookmarkStart w:name="z32"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3"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7"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8"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9"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0"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 лауазымдық міндеттеріне Ұлан аудандық мәслихаты аппаратының кадр жұмысын жүргізу кіретін аппарат басшысы (бұдан әрі-аппарат басшысы), соның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Бұл ретте аппарат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2" w:id="35"/>
    <w:p>
      <w:pPr>
        <w:spacing w:after="0"/>
        <w:ind w:left="0"/>
        <w:jc w:val="both"/>
      </w:pPr>
      <w:r>
        <w:rPr>
          <w:rFonts w:ascii="Times New Roman"/>
          <w:b w:val="false"/>
          <w:i w:val="false"/>
          <w:color w:val="000000"/>
          <w:sz w:val="28"/>
        </w:rPr>
        <w:t>
      11. Аппарат басшысы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3"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4" w:id="37"/>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7"/>
    <w:bookmarkStart w:name="z45"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аппарат басшысында, сондай-ақ техникалық мүмкіндік болған кезде ақпараттық жүйеде сақталады.</w:t>
      </w:r>
    </w:p>
    <w:bookmarkEnd w:id="38"/>
    <w:bookmarkStart w:name="z46"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7"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аппарат басшысы қарастырады.</w:t>
      </w:r>
    </w:p>
    <w:bookmarkEnd w:id="40"/>
    <w:bookmarkStart w:name="z48"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9" w:id="42"/>
    <w:p>
      <w:pPr>
        <w:spacing w:after="0"/>
        <w:ind w:left="0"/>
        <w:jc w:val="both"/>
      </w:pPr>
      <w:r>
        <w:rPr>
          <w:rFonts w:ascii="Times New Roman"/>
          <w:b w:val="false"/>
          <w:i w:val="false"/>
          <w:color w:val="000000"/>
          <w:sz w:val="28"/>
        </w:rPr>
        <w:t>
      1) мемлекеттік мекеменің стратегиялық мақсаттары, мемлекеттік мекеменің жұмысының есептік кезеңдегі жалпы нәтижесі жөнінде бағаланушы адамдардың назарына жеткізу;</w:t>
      </w:r>
    </w:p>
    <w:bookmarkEnd w:id="42"/>
    <w:bookmarkStart w:name="z50"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1"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2"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3"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4"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5"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6"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7" w:id="50"/>
    <w:p>
      <w:pPr>
        <w:spacing w:after="0"/>
        <w:ind w:left="0"/>
        <w:jc w:val="both"/>
      </w:pPr>
      <w:r>
        <w:rPr>
          <w:rFonts w:ascii="Times New Roman"/>
          <w:b w:val="false"/>
          <w:i w:val="false"/>
          <w:color w:val="000000"/>
          <w:sz w:val="28"/>
        </w:rPr>
        <w:t>
      19. Аппарат басшысы мыналарға жауапты болады:</w:t>
      </w:r>
    </w:p>
    <w:bookmarkEnd w:id="50"/>
    <w:bookmarkStart w:name="z58"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9" w:id="52"/>
    <w:p>
      <w:pPr>
        <w:spacing w:after="0"/>
        <w:ind w:left="0"/>
        <w:jc w:val="both"/>
      </w:pPr>
      <w:r>
        <w:rPr>
          <w:rFonts w:ascii="Times New Roman"/>
          <w:b w:val="false"/>
          <w:i w:val="false"/>
          <w:color w:val="000000"/>
          <w:sz w:val="28"/>
        </w:rPr>
        <w:t>
      2) НМИ уақтылы талдау мен келісу;</w:t>
      </w:r>
    </w:p>
    <w:bookmarkEnd w:id="52"/>
    <w:bookmarkStart w:name="z60"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1"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2"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3" w:id="56"/>
    <w:p>
      <w:pPr>
        <w:spacing w:after="0"/>
        <w:ind w:left="0"/>
        <w:jc w:val="both"/>
      </w:pPr>
      <w:r>
        <w:rPr>
          <w:rFonts w:ascii="Times New Roman"/>
          <w:b w:val="false"/>
          <w:i w:val="false"/>
          <w:color w:val="000000"/>
          <w:sz w:val="28"/>
        </w:rPr>
        <w:t>
      20. Бағалау нәтижелері бағаланатын адамға, бағалаушы адамға, аппарат басшысына және калибрлеу сессияларының қатысушыларына ғана белгілі болуы мүмкін.</w:t>
      </w:r>
    </w:p>
    <w:bookmarkEnd w:id="56"/>
    <w:bookmarkStart w:name="z64" w:id="57"/>
    <w:p>
      <w:pPr>
        <w:spacing w:after="0"/>
        <w:ind w:left="0"/>
        <w:jc w:val="left"/>
      </w:pPr>
      <w:r>
        <w:rPr>
          <w:rFonts w:ascii="Times New Roman"/>
          <w:b/>
          <w:i w:val="false"/>
          <w:color w:val="000000"/>
        </w:rPr>
        <w:t xml:space="preserve"> 2-тарау. Мемлекеттік мекеменің басшысын НМИ қол жеткізуі бойынша бағалау тәртібі</w:t>
      </w:r>
    </w:p>
    <w:bookmarkEnd w:id="57"/>
    <w:bookmarkStart w:name="z65" w:id="58"/>
    <w:p>
      <w:pPr>
        <w:spacing w:after="0"/>
        <w:ind w:left="0"/>
        <w:jc w:val="both"/>
      </w:pPr>
      <w:r>
        <w:rPr>
          <w:rFonts w:ascii="Times New Roman"/>
          <w:b w:val="false"/>
          <w:i w:val="false"/>
          <w:color w:val="000000"/>
          <w:sz w:val="28"/>
        </w:rPr>
        <w:t>
      21. Мемлекеттік мекеме басшысының қызметін бағалау НМИ жетістіктерін бағалау негізінде жүзеге асырылады.</w:t>
      </w:r>
    </w:p>
    <w:bookmarkEnd w:id="58"/>
    <w:bookmarkStart w:name="z66" w:id="59"/>
    <w:p>
      <w:pPr>
        <w:spacing w:after="0"/>
        <w:ind w:left="0"/>
        <w:jc w:val="both"/>
      </w:pPr>
      <w:r>
        <w:rPr>
          <w:rFonts w:ascii="Times New Roman"/>
          <w:b w:val="false"/>
          <w:i w:val="false"/>
          <w:color w:val="000000"/>
          <w:sz w:val="28"/>
        </w:rPr>
        <w:t xml:space="preserve">
      22. НМИ-ды бағалаушы адаммен, сондай-ақ "Б" корпусы мемлекеттік әкімшілік қызметшілерінің қызметін бағалаудың үлгілік әдістемесіне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мемлекеттік мекеме басшысының жеке жұмыс жоспарында белгілейді.</w:t>
      </w:r>
    </w:p>
    <w:bookmarkEnd w:id="59"/>
    <w:bookmarkStart w:name="z67"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8"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аппарат басшысы жеке жұмыс жоспарының ақпараттық жүйеде (техникалық мүмкіндік болған жағдайда) орналастырылуын қамтамасыз етеді.</w:t>
      </w:r>
    </w:p>
    <w:bookmarkEnd w:id="61"/>
    <w:bookmarkStart w:name="z69"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0" w:id="63"/>
    <w:p>
      <w:pPr>
        <w:spacing w:after="0"/>
        <w:ind w:left="0"/>
        <w:jc w:val="both"/>
      </w:pPr>
      <w:r>
        <w:rPr>
          <w:rFonts w:ascii="Times New Roman"/>
          <w:b w:val="false"/>
          <w:i w:val="false"/>
          <w:color w:val="000000"/>
          <w:sz w:val="28"/>
        </w:rPr>
        <w:t xml:space="preserve">
      Мемлекеттік мекеме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3"/>
    <w:bookmarkStart w:name="z71"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аппарат басшысы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2"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3"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4"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5"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6"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7"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8"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мекеменің стратегиялық мақсаттарын, "А" корпусы қызметшісінің келісімін іске асыруға не мемлекеттік мекеменің қызметінің тиімділігін арттыруға бағдарланған болуы тиіс.</w:t>
      </w:r>
    </w:p>
    <w:bookmarkEnd w:id="71"/>
    <w:bookmarkStart w:name="z79"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мекеменің функциялары мен құрылымы өзгерген жағдайда жүзеге асырылады.</w:t>
      </w:r>
    </w:p>
    <w:bookmarkEnd w:id="72"/>
    <w:bookmarkStart w:name="z80" w:id="73"/>
    <w:p>
      <w:pPr>
        <w:spacing w:after="0"/>
        <w:ind w:left="0"/>
        <w:jc w:val="both"/>
      </w:pPr>
      <w:r>
        <w:rPr>
          <w:rFonts w:ascii="Times New Roman"/>
          <w:b w:val="false"/>
          <w:i w:val="false"/>
          <w:color w:val="000000"/>
          <w:sz w:val="28"/>
        </w:rPr>
        <w:t>
      26. Ақпараттық жүйе немесе ол болмаған жағдайда бас маман (кадр қызметінің), мемлекеттік мекеменің басшысын оған қатысты бағалауды өткізу туралы есепті тоқсаннан кейінгі айдың бесінші күнінен кешіктірмей хабардар етеді.</w:t>
      </w:r>
    </w:p>
    <w:bookmarkEnd w:id="73"/>
    <w:bookmarkStart w:name="z81" w:id="74"/>
    <w:p>
      <w:pPr>
        <w:spacing w:after="0"/>
        <w:ind w:left="0"/>
        <w:jc w:val="both"/>
      </w:pPr>
      <w:r>
        <w:rPr>
          <w:rFonts w:ascii="Times New Roman"/>
          <w:b w:val="false"/>
          <w:i w:val="false"/>
          <w:color w:val="000000"/>
          <w:sz w:val="28"/>
        </w:rPr>
        <w:t>
      27. Ақпараттық жүйемен немесе ол болмаған жағдайда аппарат басшысы ресімделген бағалау парағын бағалаушы адамға қарау үшін жолдайды.</w:t>
      </w:r>
    </w:p>
    <w:bookmarkEnd w:id="74"/>
    <w:bookmarkStart w:name="z82"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"Б"корпусы мемлекеттік әкімшілік қызметшілерінің қызметін бағалаудың үлгілік әдістемесіне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3" w:id="76"/>
    <w:p>
      <w:pPr>
        <w:spacing w:after="0"/>
        <w:ind w:left="0"/>
        <w:jc w:val="both"/>
      </w:pPr>
      <w:r>
        <w:rPr>
          <w:rFonts w:ascii="Times New Roman"/>
          <w:b w:val="false"/>
          <w:i w:val="false"/>
          <w:color w:val="000000"/>
          <w:sz w:val="28"/>
        </w:rPr>
        <w:t xml:space="preserve">
      Бағаларды қою кезінде бағалаушы адам "Б" корпусы мемлекеттік әкімшілік қызметшілерінің қызметін бағалаудың үлгілік әдістемесіне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4"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5"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6"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мемлекеттік мекеменің басшысы "Б" корпусы мемлекеттік әкімшілік қызметшілерінің қызметін бағалаудың үлгілік әдістемесіне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7" w:id="80"/>
    <w:p>
      <w:pPr>
        <w:spacing w:after="0"/>
        <w:ind w:left="0"/>
        <w:jc w:val="both"/>
      </w:pPr>
      <w:r>
        <w:rPr>
          <w:rFonts w:ascii="Times New Roman"/>
          <w:b w:val="false"/>
          <w:i w:val="false"/>
          <w:color w:val="000000"/>
          <w:sz w:val="28"/>
        </w:rPr>
        <w:t>
      30. Ақпараттық жүйе немесе ол болмаған жағдайда аппарат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8" w:id="81"/>
    <w:p>
      <w:pPr>
        <w:spacing w:after="0"/>
        <w:ind w:left="0"/>
        <w:jc w:val="both"/>
      </w:pPr>
      <w:r>
        <w:rPr>
          <w:rFonts w:ascii="Times New Roman"/>
          <w:b w:val="false"/>
          <w:i w:val="false"/>
          <w:color w:val="000000"/>
          <w:sz w:val="28"/>
        </w:rPr>
        <w:t>
      31. Ақпараттық жүйе арқылы немесе ол болмаған жағдайда аппарат басшысымен бағалаушы адамға бағалау парағы жіберіледі.</w:t>
      </w:r>
    </w:p>
    <w:bookmarkEnd w:id="81"/>
    <w:bookmarkStart w:name="z89" w:id="82"/>
    <w:p>
      <w:pPr>
        <w:spacing w:after="0"/>
        <w:ind w:left="0"/>
        <w:jc w:val="both"/>
      </w:pPr>
      <w:r>
        <w:rPr>
          <w:rFonts w:ascii="Times New Roman"/>
          <w:b w:val="false"/>
          <w:i w:val="false"/>
          <w:color w:val="000000"/>
          <w:sz w:val="28"/>
        </w:rPr>
        <w:t xml:space="preserve">
      Бағалаушы адам үлгілік әдістемесіне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0"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1"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2"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3" w:id="86"/>
    <w:p>
      <w:pPr>
        <w:spacing w:after="0"/>
        <w:ind w:left="0"/>
        <w:jc w:val="both"/>
      </w:pPr>
      <w:r>
        <w:rPr>
          <w:rFonts w:ascii="Times New Roman"/>
          <w:b w:val="false"/>
          <w:i w:val="false"/>
          <w:color w:val="000000"/>
          <w:sz w:val="28"/>
        </w:rPr>
        <w:t>
      дербестік және бастамашылық;</w:t>
      </w:r>
    </w:p>
    <w:bookmarkEnd w:id="86"/>
    <w:bookmarkStart w:name="z94" w:id="87"/>
    <w:p>
      <w:pPr>
        <w:spacing w:after="0"/>
        <w:ind w:left="0"/>
        <w:jc w:val="both"/>
      </w:pPr>
      <w:r>
        <w:rPr>
          <w:rFonts w:ascii="Times New Roman"/>
          <w:b w:val="false"/>
          <w:i w:val="false"/>
          <w:color w:val="000000"/>
          <w:sz w:val="28"/>
        </w:rPr>
        <w:t>
      еңбек тәртібі.</w:t>
      </w:r>
    </w:p>
    <w:bookmarkEnd w:id="87"/>
    <w:bookmarkStart w:name="z95"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6"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7" w:id="90"/>
    <w:p>
      <w:pPr>
        <w:spacing w:after="0"/>
        <w:ind w:left="0"/>
        <w:jc w:val="both"/>
      </w:pPr>
      <w:r>
        <w:rPr>
          <w:rFonts w:ascii="Times New Roman"/>
          <w:b w:val="false"/>
          <w:i w:val="false"/>
          <w:color w:val="000000"/>
          <w:sz w:val="28"/>
        </w:rPr>
        <w:t xml:space="preserve">
      Мемлекеттік мекеменің басшылары үшін 360 әдісі бойынша бағалау үлгілік әдістемесіне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әдістемесіне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8"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99" w:id="92"/>
    <w:p>
      <w:pPr>
        <w:spacing w:after="0"/>
        <w:ind w:left="0"/>
        <w:jc w:val="both"/>
      </w:pPr>
      <w:r>
        <w:rPr>
          <w:rFonts w:ascii="Times New Roman"/>
          <w:b w:val="false"/>
          <w:i w:val="false"/>
          <w:color w:val="000000"/>
          <w:sz w:val="28"/>
        </w:rPr>
        <w:t>
      құрылымдық бөлімшелердің басшылары үшін:</w:t>
      </w:r>
    </w:p>
    <w:bookmarkEnd w:id="92"/>
    <w:bookmarkStart w:name="z100" w:id="93"/>
    <w:p>
      <w:pPr>
        <w:spacing w:after="0"/>
        <w:ind w:left="0"/>
        <w:jc w:val="both"/>
      </w:pPr>
      <w:r>
        <w:rPr>
          <w:rFonts w:ascii="Times New Roman"/>
          <w:b w:val="false"/>
          <w:i w:val="false"/>
          <w:color w:val="000000"/>
          <w:sz w:val="28"/>
        </w:rPr>
        <w:t>
      қызметті басқару;</w:t>
      </w:r>
    </w:p>
    <w:bookmarkEnd w:id="93"/>
    <w:bookmarkStart w:name="z101" w:id="94"/>
    <w:p>
      <w:pPr>
        <w:spacing w:after="0"/>
        <w:ind w:left="0"/>
        <w:jc w:val="both"/>
      </w:pPr>
      <w:r>
        <w:rPr>
          <w:rFonts w:ascii="Times New Roman"/>
          <w:b w:val="false"/>
          <w:i w:val="false"/>
          <w:color w:val="000000"/>
          <w:sz w:val="28"/>
        </w:rPr>
        <w:t>
      тиімді коммуникацияларды құру;</w:t>
      </w:r>
    </w:p>
    <w:bookmarkEnd w:id="94"/>
    <w:bookmarkStart w:name="z102"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3" w:id="96"/>
    <w:p>
      <w:pPr>
        <w:spacing w:after="0"/>
        <w:ind w:left="0"/>
        <w:jc w:val="both"/>
      </w:pPr>
      <w:r>
        <w:rPr>
          <w:rFonts w:ascii="Times New Roman"/>
          <w:b w:val="false"/>
          <w:i w:val="false"/>
          <w:color w:val="000000"/>
          <w:sz w:val="28"/>
        </w:rPr>
        <w:t>
      өзгерістерді басқару;</w:t>
      </w:r>
    </w:p>
    <w:bookmarkEnd w:id="96"/>
    <w:bookmarkStart w:name="z104" w:id="97"/>
    <w:p>
      <w:pPr>
        <w:spacing w:after="0"/>
        <w:ind w:left="0"/>
        <w:jc w:val="both"/>
      </w:pPr>
      <w:r>
        <w:rPr>
          <w:rFonts w:ascii="Times New Roman"/>
          <w:b w:val="false"/>
          <w:i w:val="false"/>
          <w:color w:val="000000"/>
          <w:sz w:val="28"/>
        </w:rPr>
        <w:t>
      нәтижеге бағдарлану;</w:t>
      </w:r>
    </w:p>
    <w:bookmarkEnd w:id="97"/>
    <w:bookmarkStart w:name="z105"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6" w:id="99"/>
    <w:p>
      <w:pPr>
        <w:spacing w:after="0"/>
        <w:ind w:left="0"/>
        <w:jc w:val="both"/>
      </w:pPr>
      <w:r>
        <w:rPr>
          <w:rFonts w:ascii="Times New Roman"/>
          <w:b w:val="false"/>
          <w:i w:val="false"/>
          <w:color w:val="000000"/>
          <w:sz w:val="28"/>
        </w:rPr>
        <w:t>
      топты басқару;</w:t>
      </w:r>
    </w:p>
    <w:bookmarkEnd w:id="99"/>
    <w:bookmarkStart w:name="z107" w:id="100"/>
    <w:p>
      <w:pPr>
        <w:spacing w:after="0"/>
        <w:ind w:left="0"/>
        <w:jc w:val="both"/>
      </w:pPr>
      <w:r>
        <w:rPr>
          <w:rFonts w:ascii="Times New Roman"/>
          <w:b w:val="false"/>
          <w:i w:val="false"/>
          <w:color w:val="000000"/>
          <w:sz w:val="28"/>
        </w:rPr>
        <w:t>
      көшбасшылық қасиеттер;</w:t>
      </w:r>
    </w:p>
    <w:bookmarkEnd w:id="100"/>
    <w:bookmarkStart w:name="z108" w:id="101"/>
    <w:p>
      <w:pPr>
        <w:spacing w:after="0"/>
        <w:ind w:left="0"/>
        <w:jc w:val="both"/>
      </w:pPr>
      <w:r>
        <w:rPr>
          <w:rFonts w:ascii="Times New Roman"/>
          <w:b w:val="false"/>
          <w:i w:val="false"/>
          <w:color w:val="000000"/>
          <w:sz w:val="28"/>
        </w:rPr>
        <w:t>
      ынтымақтастық;</w:t>
      </w:r>
    </w:p>
    <w:bookmarkEnd w:id="101"/>
    <w:bookmarkStart w:name="z109" w:id="102"/>
    <w:p>
      <w:pPr>
        <w:spacing w:after="0"/>
        <w:ind w:left="0"/>
        <w:jc w:val="both"/>
      </w:pPr>
      <w:r>
        <w:rPr>
          <w:rFonts w:ascii="Times New Roman"/>
          <w:b w:val="false"/>
          <w:i w:val="false"/>
          <w:color w:val="000000"/>
          <w:sz w:val="28"/>
        </w:rPr>
        <w:t>
      жеделділік;</w:t>
      </w:r>
    </w:p>
    <w:bookmarkEnd w:id="102"/>
    <w:bookmarkStart w:name="z110" w:id="103"/>
    <w:p>
      <w:pPr>
        <w:spacing w:after="0"/>
        <w:ind w:left="0"/>
        <w:jc w:val="both"/>
      </w:pPr>
      <w:r>
        <w:rPr>
          <w:rFonts w:ascii="Times New Roman"/>
          <w:b w:val="false"/>
          <w:i w:val="false"/>
          <w:color w:val="000000"/>
          <w:sz w:val="28"/>
        </w:rPr>
        <w:t>
      өзін-өзі дамыту;</w:t>
      </w:r>
    </w:p>
    <w:bookmarkEnd w:id="103"/>
    <w:bookmarkStart w:name="z111" w:id="104"/>
    <w:p>
      <w:pPr>
        <w:spacing w:after="0"/>
        <w:ind w:left="0"/>
        <w:jc w:val="both"/>
      </w:pPr>
      <w:r>
        <w:rPr>
          <w:rFonts w:ascii="Times New Roman"/>
          <w:b w:val="false"/>
          <w:i w:val="false"/>
          <w:color w:val="000000"/>
          <w:sz w:val="28"/>
        </w:rPr>
        <w:t>
      бастамшылдық;</w:t>
      </w:r>
    </w:p>
    <w:bookmarkEnd w:id="104"/>
    <w:bookmarkStart w:name="z112" w:id="105"/>
    <w:p>
      <w:pPr>
        <w:spacing w:after="0"/>
        <w:ind w:left="0"/>
        <w:jc w:val="both"/>
      </w:pPr>
      <w:r>
        <w:rPr>
          <w:rFonts w:ascii="Times New Roman"/>
          <w:b w:val="false"/>
          <w:i w:val="false"/>
          <w:color w:val="000000"/>
          <w:sz w:val="28"/>
        </w:rPr>
        <w:t>
      "Б" корпусының қызметшілері үшін:</w:t>
      </w:r>
    </w:p>
    <w:bookmarkEnd w:id="105"/>
    <w:bookmarkStart w:name="z113" w:id="106"/>
    <w:p>
      <w:pPr>
        <w:spacing w:after="0"/>
        <w:ind w:left="0"/>
        <w:jc w:val="both"/>
      </w:pPr>
      <w:r>
        <w:rPr>
          <w:rFonts w:ascii="Times New Roman"/>
          <w:b w:val="false"/>
          <w:i w:val="false"/>
          <w:color w:val="000000"/>
          <w:sz w:val="28"/>
        </w:rPr>
        <w:t>
      тиімді коммуникацияларды құру;</w:t>
      </w:r>
    </w:p>
    <w:bookmarkEnd w:id="106"/>
    <w:bookmarkStart w:name="z114"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5" w:id="108"/>
    <w:p>
      <w:pPr>
        <w:spacing w:after="0"/>
        <w:ind w:left="0"/>
        <w:jc w:val="both"/>
      </w:pPr>
      <w:r>
        <w:rPr>
          <w:rFonts w:ascii="Times New Roman"/>
          <w:b w:val="false"/>
          <w:i w:val="false"/>
          <w:color w:val="000000"/>
          <w:sz w:val="28"/>
        </w:rPr>
        <w:t>
      өзгерістерді басқару;</w:t>
      </w:r>
    </w:p>
    <w:bookmarkEnd w:id="108"/>
    <w:bookmarkStart w:name="z116" w:id="109"/>
    <w:p>
      <w:pPr>
        <w:spacing w:after="0"/>
        <w:ind w:left="0"/>
        <w:jc w:val="both"/>
      </w:pPr>
      <w:r>
        <w:rPr>
          <w:rFonts w:ascii="Times New Roman"/>
          <w:b w:val="false"/>
          <w:i w:val="false"/>
          <w:color w:val="000000"/>
          <w:sz w:val="28"/>
        </w:rPr>
        <w:t>
      нәтижеге бағдарлану;</w:t>
      </w:r>
    </w:p>
    <w:bookmarkEnd w:id="109"/>
    <w:bookmarkStart w:name="z117"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8" w:id="111"/>
    <w:p>
      <w:pPr>
        <w:spacing w:after="0"/>
        <w:ind w:left="0"/>
        <w:jc w:val="both"/>
      </w:pPr>
      <w:r>
        <w:rPr>
          <w:rFonts w:ascii="Times New Roman"/>
          <w:b w:val="false"/>
          <w:i w:val="false"/>
          <w:color w:val="000000"/>
          <w:sz w:val="28"/>
        </w:rPr>
        <w:t>
      ынтымақтастық;</w:t>
      </w:r>
    </w:p>
    <w:bookmarkEnd w:id="111"/>
    <w:bookmarkStart w:name="z119" w:id="112"/>
    <w:p>
      <w:pPr>
        <w:spacing w:after="0"/>
        <w:ind w:left="0"/>
        <w:jc w:val="both"/>
      </w:pPr>
      <w:r>
        <w:rPr>
          <w:rFonts w:ascii="Times New Roman"/>
          <w:b w:val="false"/>
          <w:i w:val="false"/>
          <w:color w:val="000000"/>
          <w:sz w:val="28"/>
        </w:rPr>
        <w:t>
      жеделділік;</w:t>
      </w:r>
    </w:p>
    <w:bookmarkEnd w:id="112"/>
    <w:bookmarkStart w:name="z120" w:id="113"/>
    <w:p>
      <w:pPr>
        <w:spacing w:after="0"/>
        <w:ind w:left="0"/>
        <w:jc w:val="both"/>
      </w:pPr>
      <w:r>
        <w:rPr>
          <w:rFonts w:ascii="Times New Roman"/>
          <w:b w:val="false"/>
          <w:i w:val="false"/>
          <w:color w:val="000000"/>
          <w:sz w:val="28"/>
        </w:rPr>
        <w:t>
      өзін-өзі дамыту.</w:t>
      </w:r>
    </w:p>
    <w:bookmarkEnd w:id="113"/>
    <w:bookmarkStart w:name="z121"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аппарат басшысы дербес анықтайтын үш адамнан кем болмауы және жеті адамнан артық болмауы тиіс.</w:t>
      </w:r>
    </w:p>
    <w:bookmarkEnd w:id="114"/>
    <w:bookmarkStart w:name="z122"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3"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4" w:id="117"/>
    <w:p>
      <w:pPr>
        <w:spacing w:after="0"/>
        <w:ind w:left="0"/>
        <w:jc w:val="both"/>
      </w:pPr>
      <w:r>
        <w:rPr>
          <w:rFonts w:ascii="Times New Roman"/>
          <w:b w:val="false"/>
          <w:i w:val="false"/>
          <w:color w:val="000000"/>
          <w:sz w:val="28"/>
        </w:rPr>
        <w:t>
      1) тікелей басшы;</w:t>
      </w:r>
    </w:p>
    <w:bookmarkEnd w:id="117"/>
    <w:bookmarkStart w:name="z125"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6"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7" w:id="120"/>
    <w:p>
      <w:pPr>
        <w:spacing w:after="0"/>
        <w:ind w:left="0"/>
        <w:jc w:val="both"/>
      </w:pPr>
      <w:r>
        <w:rPr>
          <w:rFonts w:ascii="Times New Roman"/>
          <w:b w:val="false"/>
          <w:i w:val="false"/>
          <w:color w:val="000000"/>
          <w:sz w:val="28"/>
        </w:rPr>
        <w:t xml:space="preserve">
      36. Аппарат басшысы 360 әдісі бойынша бағалау процесін басқарады, жеке есептерді жасайды және үлгілік әдістемесіне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Аппарат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8"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9"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0"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1"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4"/>
    <w:bookmarkStart w:name="z132" w:id="125"/>
    <w:p>
      <w:pPr>
        <w:spacing w:after="0"/>
        <w:ind w:left="0"/>
        <w:jc w:val="both"/>
      </w:pPr>
      <w:r>
        <w:rPr>
          <w:rFonts w:ascii="Times New Roman"/>
          <w:b w:val="false"/>
          <w:i w:val="false"/>
          <w:color w:val="000000"/>
          <w:sz w:val="28"/>
        </w:rPr>
        <w:t>
      40. Аппарат басшысы калибрлеу сессиясының қызметін ұйымдастырады.</w:t>
      </w:r>
    </w:p>
    <w:bookmarkEnd w:id="125"/>
    <w:bookmarkStart w:name="z133"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4"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5"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6"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Аппарат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7"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38"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39"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0"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1"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2"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